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320"/>
        <w:gridCol w:w="4320"/>
      </w:tblGrid>
      <w:tr w:rsidR="009D2C55" w:rsidRPr="00C653DF" w14:paraId="61859011" w14:textId="77777777">
        <w:trPr>
          <w:jc w:val="center"/>
        </w:trPr>
        <w:tc>
          <w:tcPr>
            <w:tcW w:w="4320" w:type="dxa"/>
          </w:tcPr>
          <w:p w14:paraId="54061476" w14:textId="4D5BF9EF" w:rsidR="009D2C55" w:rsidRPr="00C653DF" w:rsidRDefault="00C163C3" w:rsidP="006C3A51">
            <w:pPr>
              <w:spacing w:line="240" w:lineRule="auto"/>
              <w:rPr>
                <w:rFonts w:ascii="Times New Roman" w:hAnsi="Times New Roman" w:cs="Times New Roman"/>
                <w:lang w:val="cs-CZ"/>
              </w:rPr>
            </w:pPr>
            <w:r w:rsidRPr="00C653DF">
              <w:rPr>
                <w:rFonts w:ascii="Times New Roman" w:hAnsi="Times New Roman" w:cs="Times New Roman"/>
                <w:lang w:val="cs-CZ"/>
              </w:rPr>
              <w:t>Dodavatel</w:t>
            </w:r>
            <w:r w:rsidRPr="00C653DF">
              <w:rPr>
                <w:rFonts w:ascii="Times New Roman" w:hAnsi="Times New Roman" w:cs="Times New Roman"/>
                <w:lang w:val="cs-CZ"/>
              </w:rPr>
              <w:br/>
            </w:r>
            <w:r w:rsidR="00C653DF" w:rsidRPr="00C653DF">
              <w:rPr>
                <w:rFonts w:ascii="Times New Roman" w:hAnsi="Times New Roman" w:cs="Times New Roman"/>
                <w:highlight w:val="darkGray"/>
                <w:lang w:val="cs-CZ"/>
              </w:rPr>
              <w:t>………………………….</w:t>
            </w:r>
            <w:r w:rsidRPr="00C653DF">
              <w:rPr>
                <w:rFonts w:ascii="Times New Roman" w:hAnsi="Times New Roman" w:cs="Times New Roman"/>
                <w:lang w:val="cs-CZ"/>
              </w:rPr>
              <w:br/>
            </w:r>
            <w:r w:rsidR="00C653DF">
              <w:rPr>
                <w:rFonts w:ascii="Times New Roman" w:hAnsi="Times New Roman" w:cs="Times New Roman"/>
                <w:lang w:val="cs-CZ"/>
              </w:rPr>
              <w:t>se sídlem</w:t>
            </w:r>
            <w:r w:rsidR="00C653DF" w:rsidRPr="00C653DF">
              <w:rPr>
                <w:rFonts w:ascii="Times New Roman" w:hAnsi="Times New Roman" w:cs="Times New Roman"/>
                <w:highlight w:val="darkGray"/>
                <w:lang w:val="cs-CZ"/>
              </w:rPr>
              <w:t>……………….</w:t>
            </w:r>
            <w:r w:rsidRPr="00C653DF">
              <w:rPr>
                <w:rFonts w:ascii="Times New Roman" w:hAnsi="Times New Roman" w:cs="Times New Roman"/>
                <w:lang w:val="cs-CZ"/>
              </w:rPr>
              <w:br/>
            </w:r>
            <w:r w:rsidR="00C653DF" w:rsidRPr="00C653DF">
              <w:rPr>
                <w:rFonts w:ascii="Times New Roman" w:hAnsi="Times New Roman" w:cs="Times New Roman"/>
                <w:highlight w:val="darkGray"/>
                <w:lang w:val="cs-CZ"/>
              </w:rPr>
              <w:t>………………………….</w:t>
            </w:r>
            <w:r w:rsidRPr="00C653DF">
              <w:rPr>
                <w:rFonts w:ascii="Times New Roman" w:hAnsi="Times New Roman" w:cs="Times New Roman"/>
                <w:lang w:val="cs-CZ"/>
              </w:rPr>
              <w:br/>
              <w:t xml:space="preserve">IČ: </w:t>
            </w:r>
            <w:r w:rsidR="00C653DF" w:rsidRPr="00C653DF">
              <w:rPr>
                <w:rFonts w:ascii="Times New Roman" w:hAnsi="Times New Roman" w:cs="Times New Roman"/>
                <w:highlight w:val="darkGray"/>
                <w:lang w:val="cs-CZ"/>
              </w:rPr>
              <w:t>………………………</w:t>
            </w:r>
            <w:r w:rsidRPr="00C653DF">
              <w:rPr>
                <w:rFonts w:ascii="Times New Roman" w:hAnsi="Times New Roman" w:cs="Times New Roman"/>
                <w:lang w:val="cs-CZ"/>
              </w:rPr>
              <w:br/>
              <w:t>DIČ: CZ</w:t>
            </w:r>
            <w:r w:rsidR="00C653DF" w:rsidRPr="00C653DF">
              <w:rPr>
                <w:rFonts w:ascii="Times New Roman" w:hAnsi="Times New Roman" w:cs="Times New Roman"/>
                <w:highlight w:val="darkGray"/>
                <w:lang w:val="cs-CZ"/>
              </w:rPr>
              <w:t>…………………</w:t>
            </w:r>
          </w:p>
        </w:tc>
        <w:tc>
          <w:tcPr>
            <w:tcW w:w="4320" w:type="dxa"/>
          </w:tcPr>
          <w:p w14:paraId="084BDDB8" w14:textId="77777777" w:rsidR="009D2C55" w:rsidRPr="00C653DF" w:rsidRDefault="00C163C3" w:rsidP="006C3A51">
            <w:pPr>
              <w:spacing w:line="240" w:lineRule="auto"/>
              <w:rPr>
                <w:rFonts w:ascii="Times New Roman" w:hAnsi="Times New Roman" w:cs="Times New Roman"/>
                <w:lang w:val="cs-CZ"/>
              </w:rPr>
            </w:pPr>
            <w:r w:rsidRPr="00C653DF">
              <w:rPr>
                <w:rFonts w:ascii="Times New Roman" w:hAnsi="Times New Roman" w:cs="Times New Roman"/>
                <w:lang w:val="cs-CZ"/>
              </w:rPr>
              <w:t>Odběratel:</w:t>
            </w:r>
            <w:r w:rsidRPr="00C653DF">
              <w:rPr>
                <w:rFonts w:ascii="Times New Roman" w:hAnsi="Times New Roman" w:cs="Times New Roman"/>
                <w:lang w:val="cs-CZ"/>
              </w:rPr>
              <w:br/>
              <w:t>Mateřská škola Zlín, SNP 4790,</w:t>
            </w:r>
            <w:r w:rsidRPr="00C653DF">
              <w:rPr>
                <w:rFonts w:ascii="Times New Roman" w:hAnsi="Times New Roman" w:cs="Times New Roman"/>
                <w:lang w:val="cs-CZ"/>
              </w:rPr>
              <w:br/>
              <w:t>příspěvková organizace,</w:t>
            </w:r>
            <w:r w:rsidRPr="00C653DF">
              <w:rPr>
                <w:rFonts w:ascii="Times New Roman" w:hAnsi="Times New Roman" w:cs="Times New Roman"/>
                <w:lang w:val="cs-CZ"/>
              </w:rPr>
              <w:br/>
              <w:t>SNP 4790</w:t>
            </w:r>
            <w:r w:rsidRPr="00C653DF">
              <w:rPr>
                <w:rFonts w:ascii="Times New Roman" w:hAnsi="Times New Roman" w:cs="Times New Roman"/>
                <w:lang w:val="cs-CZ"/>
              </w:rPr>
              <w:br/>
              <w:t>760 05 Zlín</w:t>
            </w:r>
            <w:r w:rsidRPr="00C653DF">
              <w:rPr>
                <w:rFonts w:ascii="Times New Roman" w:hAnsi="Times New Roman" w:cs="Times New Roman"/>
                <w:lang w:val="cs-CZ"/>
              </w:rPr>
              <w:br/>
              <w:t>IČ: 71007342</w:t>
            </w:r>
          </w:p>
        </w:tc>
      </w:tr>
    </w:tbl>
    <w:p w14:paraId="5BF4CD2B" w14:textId="77777777" w:rsidR="009D2C55" w:rsidRPr="004A5E96" w:rsidRDefault="009D2C55" w:rsidP="006C3A51">
      <w:pPr>
        <w:spacing w:line="240" w:lineRule="auto"/>
        <w:rPr>
          <w:rFonts w:ascii="Times New Roman" w:hAnsi="Times New Roman" w:cs="Times New Roman"/>
          <w:lang w:val="cs-CZ"/>
        </w:rPr>
      </w:pPr>
    </w:p>
    <w:tbl>
      <w:tblPr>
        <w:tblW w:w="10940" w:type="dxa"/>
        <w:jc w:val="center"/>
        <w:tblLayout w:type="fixed"/>
        <w:tblLook w:val="04A0" w:firstRow="1" w:lastRow="0" w:firstColumn="1" w:lastColumn="0" w:noHBand="0" w:noVBand="1"/>
      </w:tblPr>
      <w:tblGrid>
        <w:gridCol w:w="5102"/>
        <w:gridCol w:w="1020"/>
        <w:gridCol w:w="850"/>
        <w:gridCol w:w="1984"/>
        <w:gridCol w:w="1984"/>
      </w:tblGrid>
      <w:tr w:rsidR="009D2C55" w:rsidRPr="004A5E96" w14:paraId="2F523A3B" w14:textId="77777777" w:rsidTr="00B83E94">
        <w:trPr>
          <w:jc w:val="center"/>
        </w:trPr>
        <w:tc>
          <w:tcPr>
            <w:tcW w:w="10940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7675736" w14:textId="77777777" w:rsidR="009D2C55" w:rsidRDefault="004A5E96" w:rsidP="004A5E96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A5E96">
              <w:rPr>
                <w:rFonts w:ascii="Times New Roman" w:hAnsi="Times New Roman" w:cs="Times New Roman"/>
                <w:b/>
                <w:bCs/>
              </w:rPr>
              <w:t>„Výměna podlahoviny, malby, nátěry“</w:t>
            </w:r>
          </w:p>
          <w:p w14:paraId="596FC129" w14:textId="1CECE767" w:rsidR="004A5E96" w:rsidRPr="004A5E96" w:rsidRDefault="004A5E96" w:rsidP="004A5E96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D2C55" w:rsidRPr="00C653DF" w14:paraId="501F45BD" w14:textId="77777777" w:rsidTr="00B83E94">
        <w:trPr>
          <w:jc w:val="center"/>
        </w:trPr>
        <w:tc>
          <w:tcPr>
            <w:tcW w:w="51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090B856" w14:textId="77777777" w:rsidR="009D2C55" w:rsidRPr="00C653DF" w:rsidRDefault="00C163C3" w:rsidP="006C3A51">
            <w:pPr>
              <w:spacing w:line="240" w:lineRule="auto"/>
              <w:jc w:val="center"/>
              <w:rPr>
                <w:rFonts w:ascii="Times New Roman" w:hAnsi="Times New Roman" w:cs="Times New Roman"/>
                <w:lang w:val="cs-CZ"/>
              </w:rPr>
            </w:pPr>
            <w:r w:rsidRPr="00C653DF">
              <w:rPr>
                <w:rFonts w:ascii="Times New Roman" w:hAnsi="Times New Roman" w:cs="Times New Roman"/>
                <w:lang w:val="cs-CZ"/>
              </w:rPr>
              <w:t>Popis prací</w:t>
            </w:r>
          </w:p>
        </w:tc>
        <w:tc>
          <w:tcPr>
            <w:tcW w:w="10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AFC78FC" w14:textId="4A641AD7" w:rsidR="009D2C55" w:rsidRPr="00C653DF" w:rsidRDefault="00C163C3" w:rsidP="006C3A51">
            <w:pPr>
              <w:spacing w:line="240" w:lineRule="auto"/>
              <w:jc w:val="center"/>
              <w:rPr>
                <w:rFonts w:ascii="Times New Roman" w:hAnsi="Times New Roman" w:cs="Times New Roman"/>
                <w:lang w:val="cs-CZ"/>
              </w:rPr>
            </w:pPr>
            <w:r w:rsidRPr="00C653DF">
              <w:rPr>
                <w:rFonts w:ascii="Times New Roman" w:hAnsi="Times New Roman" w:cs="Times New Roman"/>
                <w:lang w:val="cs-CZ"/>
              </w:rPr>
              <w:t>Počet</w:t>
            </w:r>
            <w:r w:rsidR="006C3A51" w:rsidRPr="00C653DF">
              <w:rPr>
                <w:rFonts w:ascii="Times New Roman" w:hAnsi="Times New Roman" w:cs="Times New Roman"/>
                <w:lang w:val="cs-CZ"/>
              </w:rPr>
              <w:t xml:space="preserve"> MJ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2BA28CC" w14:textId="77777777" w:rsidR="009D2C55" w:rsidRPr="00C653DF" w:rsidRDefault="00C163C3" w:rsidP="006C3A51">
            <w:pPr>
              <w:spacing w:line="240" w:lineRule="auto"/>
              <w:jc w:val="center"/>
              <w:rPr>
                <w:rFonts w:ascii="Times New Roman" w:hAnsi="Times New Roman" w:cs="Times New Roman"/>
                <w:lang w:val="cs-CZ"/>
              </w:rPr>
            </w:pPr>
            <w:r w:rsidRPr="00C653DF">
              <w:rPr>
                <w:rFonts w:ascii="Times New Roman" w:hAnsi="Times New Roman" w:cs="Times New Roman"/>
                <w:lang w:val="cs-CZ"/>
              </w:rPr>
              <w:t>MJ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ABC09D4" w14:textId="77777777" w:rsidR="009D2C55" w:rsidRPr="00C653DF" w:rsidRDefault="00C163C3" w:rsidP="006C3A51">
            <w:pPr>
              <w:spacing w:line="240" w:lineRule="auto"/>
              <w:jc w:val="center"/>
              <w:rPr>
                <w:rFonts w:ascii="Times New Roman" w:hAnsi="Times New Roman" w:cs="Times New Roman"/>
                <w:lang w:val="cs-CZ"/>
              </w:rPr>
            </w:pPr>
            <w:r w:rsidRPr="00C653DF">
              <w:rPr>
                <w:rFonts w:ascii="Times New Roman" w:hAnsi="Times New Roman" w:cs="Times New Roman"/>
                <w:lang w:val="cs-CZ"/>
              </w:rPr>
              <w:t>Cena za MJ bez DPH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AD1DD30" w14:textId="77777777" w:rsidR="009D2C55" w:rsidRPr="00C653DF" w:rsidRDefault="00C163C3" w:rsidP="006C3A51">
            <w:pPr>
              <w:spacing w:line="240" w:lineRule="auto"/>
              <w:jc w:val="center"/>
              <w:rPr>
                <w:rFonts w:ascii="Times New Roman" w:hAnsi="Times New Roman" w:cs="Times New Roman"/>
                <w:lang w:val="cs-CZ"/>
              </w:rPr>
            </w:pPr>
            <w:r w:rsidRPr="00C653DF">
              <w:rPr>
                <w:rFonts w:ascii="Times New Roman" w:hAnsi="Times New Roman" w:cs="Times New Roman"/>
                <w:lang w:val="cs-CZ"/>
              </w:rPr>
              <w:t>Cena celkem bez DPH</w:t>
            </w:r>
          </w:p>
        </w:tc>
      </w:tr>
      <w:tr w:rsidR="009D2C55" w:rsidRPr="00C653DF" w14:paraId="1242E4D6" w14:textId="77777777" w:rsidTr="00B83E94">
        <w:trPr>
          <w:jc w:val="center"/>
        </w:trPr>
        <w:tc>
          <w:tcPr>
            <w:tcW w:w="10940" w:type="dxa"/>
            <w:gridSpan w:val="5"/>
          </w:tcPr>
          <w:p w14:paraId="5AC3528D" w14:textId="77777777" w:rsidR="009D2C55" w:rsidRPr="00C653DF" w:rsidRDefault="00C163C3" w:rsidP="006C3A51">
            <w:pPr>
              <w:spacing w:after="0" w:line="240" w:lineRule="auto"/>
              <w:rPr>
                <w:rFonts w:ascii="Times New Roman" w:hAnsi="Times New Roman" w:cs="Times New Roman"/>
                <w:lang w:val="cs-CZ"/>
              </w:rPr>
            </w:pPr>
            <w:r w:rsidRPr="00C653DF">
              <w:rPr>
                <w:rFonts w:ascii="Times New Roman" w:hAnsi="Times New Roman" w:cs="Times New Roman"/>
                <w:lang w:val="cs-CZ"/>
              </w:rPr>
              <w:t>Opravy: schodiště 3x, chodby + vstup v přízemí, chodby 1NP</w:t>
            </w:r>
          </w:p>
        </w:tc>
      </w:tr>
      <w:tr w:rsidR="009D2C55" w:rsidRPr="00C653DF" w14:paraId="3026682B" w14:textId="77777777" w:rsidTr="00B83E94">
        <w:trPr>
          <w:jc w:val="center"/>
        </w:trPr>
        <w:tc>
          <w:tcPr>
            <w:tcW w:w="5102" w:type="dxa"/>
          </w:tcPr>
          <w:p w14:paraId="2B5191A7" w14:textId="21CFF377" w:rsidR="009D2C55" w:rsidRPr="00C653DF" w:rsidRDefault="00C163C3" w:rsidP="006C3A51">
            <w:pPr>
              <w:spacing w:after="0" w:line="240" w:lineRule="auto"/>
              <w:rPr>
                <w:rFonts w:ascii="Times New Roman" w:hAnsi="Times New Roman" w:cs="Times New Roman"/>
                <w:lang w:val="cs-CZ"/>
              </w:rPr>
            </w:pPr>
            <w:r w:rsidRPr="00C653DF">
              <w:rPr>
                <w:rFonts w:ascii="Times New Roman" w:hAnsi="Times New Roman" w:cs="Times New Roman"/>
                <w:lang w:val="cs-CZ"/>
              </w:rPr>
              <w:t xml:space="preserve">PVC </w:t>
            </w:r>
            <w:r w:rsidR="00FD2C8B">
              <w:rPr>
                <w:rFonts w:ascii="Times New Roman" w:hAnsi="Times New Roman" w:cs="Times New Roman"/>
                <w:lang w:val="cs-CZ"/>
              </w:rPr>
              <w:t>(</w:t>
            </w:r>
            <w:proofErr w:type="spellStart"/>
            <w:r w:rsidRPr="00C653DF">
              <w:rPr>
                <w:rFonts w:ascii="Times New Roman" w:hAnsi="Times New Roman" w:cs="Times New Roman"/>
                <w:lang w:val="cs-CZ"/>
              </w:rPr>
              <w:t>Tarkett</w:t>
            </w:r>
            <w:proofErr w:type="spellEnd"/>
            <w:r w:rsidRPr="00C653DF">
              <w:rPr>
                <w:rFonts w:ascii="Times New Roman" w:hAnsi="Times New Roman" w:cs="Times New Roman"/>
                <w:lang w:val="cs-CZ"/>
              </w:rPr>
              <w:t xml:space="preserve"> </w:t>
            </w:r>
            <w:proofErr w:type="spellStart"/>
            <w:r w:rsidRPr="00C653DF">
              <w:rPr>
                <w:rFonts w:ascii="Times New Roman" w:hAnsi="Times New Roman" w:cs="Times New Roman"/>
                <w:lang w:val="cs-CZ"/>
              </w:rPr>
              <w:t>Supreme</w:t>
            </w:r>
            <w:proofErr w:type="spellEnd"/>
            <w:r w:rsidR="00FD2C8B">
              <w:rPr>
                <w:rFonts w:ascii="Times New Roman" w:hAnsi="Times New Roman" w:cs="Times New Roman"/>
                <w:lang w:val="cs-CZ"/>
              </w:rPr>
              <w:t xml:space="preserve"> nebo obdobné kvality</w:t>
            </w:r>
            <w:r w:rsidR="004E32FD">
              <w:rPr>
                <w:rFonts w:ascii="Times New Roman" w:hAnsi="Times New Roman" w:cs="Times New Roman"/>
                <w:lang w:val="cs-CZ"/>
              </w:rPr>
              <w:t xml:space="preserve"> a parametrů)</w:t>
            </w:r>
            <w:r w:rsidRPr="00C653DF">
              <w:rPr>
                <w:rFonts w:ascii="Times New Roman" w:hAnsi="Times New Roman" w:cs="Times New Roman"/>
                <w:lang w:val="cs-CZ"/>
              </w:rPr>
              <w:t xml:space="preserve"> + (šedá)</w:t>
            </w:r>
          </w:p>
        </w:tc>
        <w:tc>
          <w:tcPr>
            <w:tcW w:w="1020" w:type="dxa"/>
          </w:tcPr>
          <w:p w14:paraId="734D7813" w14:textId="77777777" w:rsidR="009D2C55" w:rsidRPr="00C653DF" w:rsidRDefault="00C163C3" w:rsidP="006C3A51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cs-CZ"/>
              </w:rPr>
            </w:pPr>
            <w:r w:rsidRPr="00C653DF">
              <w:rPr>
                <w:rFonts w:ascii="Times New Roman" w:hAnsi="Times New Roman" w:cs="Times New Roman"/>
                <w:lang w:val="cs-CZ"/>
              </w:rPr>
              <w:t>124,5</w:t>
            </w:r>
          </w:p>
        </w:tc>
        <w:tc>
          <w:tcPr>
            <w:tcW w:w="850" w:type="dxa"/>
          </w:tcPr>
          <w:p w14:paraId="7E046AE2" w14:textId="77777777" w:rsidR="009D2C55" w:rsidRPr="00C653DF" w:rsidRDefault="00C163C3" w:rsidP="006C3A51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cs-CZ"/>
              </w:rPr>
            </w:pPr>
            <w:r w:rsidRPr="00C653DF">
              <w:rPr>
                <w:rFonts w:ascii="Times New Roman" w:hAnsi="Times New Roman" w:cs="Times New Roman"/>
                <w:lang w:val="cs-CZ"/>
              </w:rPr>
              <w:t>m2</w:t>
            </w:r>
          </w:p>
        </w:tc>
        <w:tc>
          <w:tcPr>
            <w:tcW w:w="1984" w:type="dxa"/>
          </w:tcPr>
          <w:p w14:paraId="0A855538" w14:textId="529D4D7F" w:rsidR="009D2C55" w:rsidRPr="00C653DF" w:rsidRDefault="004A5E96" w:rsidP="006C3A51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cs-CZ"/>
              </w:rPr>
            </w:pPr>
            <w:r>
              <w:rPr>
                <w:rFonts w:ascii="Times New Roman" w:hAnsi="Times New Roman" w:cs="Times New Roman"/>
                <w:lang w:val="cs-CZ"/>
              </w:rPr>
              <w:t>00,00</w:t>
            </w:r>
            <w:r w:rsidR="00C163C3" w:rsidRPr="00C653DF">
              <w:rPr>
                <w:rFonts w:ascii="Times New Roman" w:hAnsi="Times New Roman" w:cs="Times New Roman"/>
                <w:lang w:val="cs-CZ"/>
              </w:rPr>
              <w:t xml:space="preserve"> Kč</w:t>
            </w:r>
          </w:p>
        </w:tc>
        <w:tc>
          <w:tcPr>
            <w:tcW w:w="1984" w:type="dxa"/>
          </w:tcPr>
          <w:p w14:paraId="3822F539" w14:textId="34BC3143" w:rsidR="009D2C55" w:rsidRPr="00C653DF" w:rsidRDefault="004A5E96" w:rsidP="006C3A51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cs-CZ"/>
              </w:rPr>
            </w:pPr>
            <w:r>
              <w:rPr>
                <w:rFonts w:ascii="Times New Roman" w:hAnsi="Times New Roman" w:cs="Times New Roman"/>
                <w:lang w:val="cs-CZ"/>
              </w:rPr>
              <w:t>00,00</w:t>
            </w:r>
            <w:r w:rsidR="00C163C3" w:rsidRPr="00C653DF">
              <w:rPr>
                <w:rFonts w:ascii="Times New Roman" w:hAnsi="Times New Roman" w:cs="Times New Roman"/>
                <w:lang w:val="cs-CZ"/>
              </w:rPr>
              <w:t xml:space="preserve"> Kč</w:t>
            </w:r>
          </w:p>
        </w:tc>
      </w:tr>
      <w:tr w:rsidR="009D2C55" w:rsidRPr="00C653DF" w14:paraId="37A6F853" w14:textId="77777777" w:rsidTr="00B83E94">
        <w:trPr>
          <w:jc w:val="center"/>
        </w:trPr>
        <w:tc>
          <w:tcPr>
            <w:tcW w:w="5102" w:type="dxa"/>
          </w:tcPr>
          <w:p w14:paraId="4C771901" w14:textId="340622F9" w:rsidR="009D2C55" w:rsidRPr="00C653DF" w:rsidRDefault="00C163C3" w:rsidP="006C3A51">
            <w:pPr>
              <w:spacing w:after="0" w:line="240" w:lineRule="auto"/>
              <w:rPr>
                <w:rFonts w:ascii="Times New Roman" w:hAnsi="Times New Roman" w:cs="Times New Roman"/>
                <w:lang w:val="cs-CZ"/>
              </w:rPr>
            </w:pPr>
            <w:r w:rsidRPr="00C653DF">
              <w:rPr>
                <w:rFonts w:ascii="Times New Roman" w:hAnsi="Times New Roman" w:cs="Times New Roman"/>
                <w:lang w:val="cs-CZ"/>
              </w:rPr>
              <w:t xml:space="preserve">PVC sokl </w:t>
            </w:r>
            <w:r w:rsidR="004E32FD">
              <w:rPr>
                <w:rFonts w:ascii="Times New Roman" w:hAnsi="Times New Roman" w:cs="Times New Roman"/>
                <w:lang w:val="cs-CZ"/>
              </w:rPr>
              <w:t>(</w:t>
            </w:r>
            <w:r w:rsidRPr="00C653DF">
              <w:rPr>
                <w:rFonts w:ascii="Times New Roman" w:hAnsi="Times New Roman" w:cs="Times New Roman"/>
                <w:lang w:val="cs-CZ"/>
              </w:rPr>
              <w:t>Fatra</w:t>
            </w:r>
            <w:r w:rsidR="004E32FD">
              <w:rPr>
                <w:rFonts w:ascii="Times New Roman" w:hAnsi="Times New Roman" w:cs="Times New Roman"/>
                <w:lang w:val="cs-CZ"/>
              </w:rPr>
              <w:t xml:space="preserve"> nebo obdobné kvality a parametrů)</w:t>
            </w:r>
            <w:r w:rsidRPr="00C653DF">
              <w:rPr>
                <w:rFonts w:ascii="Times New Roman" w:hAnsi="Times New Roman" w:cs="Times New Roman"/>
                <w:lang w:val="cs-CZ"/>
              </w:rPr>
              <w:t xml:space="preserve"> (šedá)</w:t>
            </w:r>
          </w:p>
        </w:tc>
        <w:tc>
          <w:tcPr>
            <w:tcW w:w="1020" w:type="dxa"/>
          </w:tcPr>
          <w:p w14:paraId="10071DF9" w14:textId="77777777" w:rsidR="009D2C55" w:rsidRPr="00C653DF" w:rsidRDefault="00C163C3" w:rsidP="006C3A51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cs-CZ"/>
              </w:rPr>
            </w:pPr>
            <w:r w:rsidRPr="00C653DF">
              <w:rPr>
                <w:rFonts w:ascii="Times New Roman" w:hAnsi="Times New Roman" w:cs="Times New Roman"/>
                <w:lang w:val="cs-CZ"/>
              </w:rPr>
              <w:t>132</w:t>
            </w:r>
          </w:p>
        </w:tc>
        <w:tc>
          <w:tcPr>
            <w:tcW w:w="850" w:type="dxa"/>
          </w:tcPr>
          <w:p w14:paraId="7C158E6E" w14:textId="77777777" w:rsidR="009D2C55" w:rsidRPr="00C653DF" w:rsidRDefault="00C163C3" w:rsidP="006C3A51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cs-CZ"/>
              </w:rPr>
            </w:pPr>
            <w:proofErr w:type="spellStart"/>
            <w:r w:rsidRPr="00C653DF">
              <w:rPr>
                <w:rFonts w:ascii="Times New Roman" w:hAnsi="Times New Roman" w:cs="Times New Roman"/>
                <w:lang w:val="cs-CZ"/>
              </w:rPr>
              <w:t>bm</w:t>
            </w:r>
            <w:proofErr w:type="spellEnd"/>
          </w:p>
        </w:tc>
        <w:tc>
          <w:tcPr>
            <w:tcW w:w="1984" w:type="dxa"/>
          </w:tcPr>
          <w:p w14:paraId="6205FBE8" w14:textId="54034113" w:rsidR="009D2C55" w:rsidRPr="00C653DF" w:rsidRDefault="004A5E96" w:rsidP="006C3A51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cs-CZ"/>
              </w:rPr>
            </w:pPr>
            <w:r>
              <w:rPr>
                <w:rFonts w:ascii="Times New Roman" w:hAnsi="Times New Roman" w:cs="Times New Roman"/>
                <w:lang w:val="cs-CZ"/>
              </w:rPr>
              <w:t>00,00</w:t>
            </w:r>
            <w:r w:rsidR="00C163C3" w:rsidRPr="00C653DF">
              <w:rPr>
                <w:rFonts w:ascii="Times New Roman" w:hAnsi="Times New Roman" w:cs="Times New Roman"/>
                <w:lang w:val="cs-CZ"/>
              </w:rPr>
              <w:t xml:space="preserve"> Kč</w:t>
            </w:r>
          </w:p>
        </w:tc>
        <w:tc>
          <w:tcPr>
            <w:tcW w:w="1984" w:type="dxa"/>
          </w:tcPr>
          <w:p w14:paraId="1A9DED58" w14:textId="3E432DDC" w:rsidR="009D2C55" w:rsidRPr="00C653DF" w:rsidRDefault="004A5E96" w:rsidP="006C3A51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cs-CZ"/>
              </w:rPr>
            </w:pPr>
            <w:r>
              <w:rPr>
                <w:rFonts w:ascii="Times New Roman" w:hAnsi="Times New Roman" w:cs="Times New Roman"/>
                <w:lang w:val="cs-CZ"/>
              </w:rPr>
              <w:t>00,00</w:t>
            </w:r>
            <w:r w:rsidR="00C163C3" w:rsidRPr="00C653DF">
              <w:rPr>
                <w:rFonts w:ascii="Times New Roman" w:hAnsi="Times New Roman" w:cs="Times New Roman"/>
                <w:lang w:val="cs-CZ"/>
              </w:rPr>
              <w:t xml:space="preserve"> Kč</w:t>
            </w:r>
          </w:p>
        </w:tc>
      </w:tr>
      <w:tr w:rsidR="009D2C55" w:rsidRPr="00C653DF" w14:paraId="560306E2" w14:textId="77777777" w:rsidTr="00B83E94">
        <w:trPr>
          <w:jc w:val="center"/>
        </w:trPr>
        <w:tc>
          <w:tcPr>
            <w:tcW w:w="5102" w:type="dxa"/>
          </w:tcPr>
          <w:p w14:paraId="1B915A34" w14:textId="1F14B3C5" w:rsidR="009D2C55" w:rsidRPr="00C653DF" w:rsidRDefault="00C163C3" w:rsidP="006C3A51">
            <w:pPr>
              <w:spacing w:after="0" w:line="240" w:lineRule="auto"/>
              <w:rPr>
                <w:rFonts w:ascii="Times New Roman" w:hAnsi="Times New Roman" w:cs="Times New Roman"/>
                <w:lang w:val="cs-CZ"/>
              </w:rPr>
            </w:pPr>
            <w:r w:rsidRPr="00C653DF">
              <w:rPr>
                <w:rFonts w:ascii="Times New Roman" w:hAnsi="Times New Roman" w:cs="Times New Roman"/>
                <w:lang w:val="cs-CZ"/>
              </w:rPr>
              <w:t xml:space="preserve">lepidlo </w:t>
            </w:r>
            <w:r w:rsidR="004E32FD">
              <w:rPr>
                <w:rFonts w:ascii="Times New Roman" w:hAnsi="Times New Roman" w:cs="Times New Roman"/>
                <w:lang w:val="cs-CZ"/>
              </w:rPr>
              <w:t>(</w:t>
            </w:r>
            <w:proofErr w:type="spellStart"/>
            <w:r w:rsidRPr="00C653DF">
              <w:rPr>
                <w:rFonts w:ascii="Times New Roman" w:hAnsi="Times New Roman" w:cs="Times New Roman"/>
                <w:lang w:val="cs-CZ"/>
              </w:rPr>
              <w:t>Thomsit</w:t>
            </w:r>
            <w:proofErr w:type="spellEnd"/>
            <w:r w:rsidR="004E32FD">
              <w:rPr>
                <w:rFonts w:ascii="Times New Roman" w:hAnsi="Times New Roman" w:cs="Times New Roman"/>
                <w:lang w:val="cs-CZ"/>
              </w:rPr>
              <w:t xml:space="preserve"> nebo obdobné kvality a parametrů)</w:t>
            </w:r>
            <w:r w:rsidRPr="00C653DF">
              <w:rPr>
                <w:rFonts w:ascii="Times New Roman" w:hAnsi="Times New Roman" w:cs="Times New Roman"/>
                <w:lang w:val="cs-CZ"/>
              </w:rPr>
              <w:t xml:space="preserve"> (PVC)</w:t>
            </w:r>
          </w:p>
        </w:tc>
        <w:tc>
          <w:tcPr>
            <w:tcW w:w="1020" w:type="dxa"/>
          </w:tcPr>
          <w:p w14:paraId="323E2C65" w14:textId="77777777" w:rsidR="009D2C55" w:rsidRPr="00C653DF" w:rsidRDefault="00C163C3" w:rsidP="006C3A51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cs-CZ"/>
              </w:rPr>
            </w:pPr>
            <w:r w:rsidRPr="00C653DF">
              <w:rPr>
                <w:rFonts w:ascii="Times New Roman" w:hAnsi="Times New Roman" w:cs="Times New Roman"/>
                <w:lang w:val="cs-CZ"/>
              </w:rPr>
              <w:t>124,5</w:t>
            </w:r>
          </w:p>
        </w:tc>
        <w:tc>
          <w:tcPr>
            <w:tcW w:w="850" w:type="dxa"/>
          </w:tcPr>
          <w:p w14:paraId="1639FEAD" w14:textId="77777777" w:rsidR="009D2C55" w:rsidRPr="00C653DF" w:rsidRDefault="00C163C3" w:rsidP="006C3A51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cs-CZ"/>
              </w:rPr>
            </w:pPr>
            <w:r w:rsidRPr="00C653DF">
              <w:rPr>
                <w:rFonts w:ascii="Times New Roman" w:hAnsi="Times New Roman" w:cs="Times New Roman"/>
                <w:lang w:val="cs-CZ"/>
              </w:rPr>
              <w:t>m2</w:t>
            </w:r>
          </w:p>
        </w:tc>
        <w:tc>
          <w:tcPr>
            <w:tcW w:w="1984" w:type="dxa"/>
          </w:tcPr>
          <w:p w14:paraId="49EC0079" w14:textId="2138992C" w:rsidR="009D2C55" w:rsidRPr="00C653DF" w:rsidRDefault="004A5E96" w:rsidP="006C3A51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cs-CZ"/>
              </w:rPr>
            </w:pPr>
            <w:r>
              <w:rPr>
                <w:rFonts w:ascii="Times New Roman" w:hAnsi="Times New Roman" w:cs="Times New Roman"/>
                <w:lang w:val="cs-CZ"/>
              </w:rPr>
              <w:t>00,00</w:t>
            </w:r>
            <w:r w:rsidR="00C163C3" w:rsidRPr="00C653DF">
              <w:rPr>
                <w:rFonts w:ascii="Times New Roman" w:hAnsi="Times New Roman" w:cs="Times New Roman"/>
                <w:lang w:val="cs-CZ"/>
              </w:rPr>
              <w:t xml:space="preserve"> Kč</w:t>
            </w:r>
          </w:p>
        </w:tc>
        <w:tc>
          <w:tcPr>
            <w:tcW w:w="1984" w:type="dxa"/>
          </w:tcPr>
          <w:p w14:paraId="7DDB02B0" w14:textId="03CC238D" w:rsidR="009D2C55" w:rsidRPr="00C653DF" w:rsidRDefault="00DD72C8" w:rsidP="006C3A51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cs-CZ"/>
              </w:rPr>
            </w:pPr>
            <w:r>
              <w:rPr>
                <w:rFonts w:ascii="Times New Roman" w:hAnsi="Times New Roman" w:cs="Times New Roman"/>
                <w:lang w:val="cs-CZ"/>
              </w:rPr>
              <w:t>00,00</w:t>
            </w:r>
            <w:r w:rsidR="00C163C3" w:rsidRPr="00C653DF">
              <w:rPr>
                <w:rFonts w:ascii="Times New Roman" w:hAnsi="Times New Roman" w:cs="Times New Roman"/>
                <w:lang w:val="cs-CZ"/>
              </w:rPr>
              <w:t xml:space="preserve"> Kč</w:t>
            </w:r>
          </w:p>
        </w:tc>
      </w:tr>
      <w:tr w:rsidR="009D2C55" w:rsidRPr="00C653DF" w14:paraId="4C3CEE11" w14:textId="77777777" w:rsidTr="00B83E94">
        <w:trPr>
          <w:jc w:val="center"/>
        </w:trPr>
        <w:tc>
          <w:tcPr>
            <w:tcW w:w="5102" w:type="dxa"/>
          </w:tcPr>
          <w:p w14:paraId="4D2BE9FC" w14:textId="7343A38E" w:rsidR="009D2C55" w:rsidRPr="00C653DF" w:rsidRDefault="00C163C3" w:rsidP="006C3A51">
            <w:pPr>
              <w:spacing w:after="0" w:line="240" w:lineRule="auto"/>
              <w:rPr>
                <w:rFonts w:ascii="Times New Roman" w:hAnsi="Times New Roman" w:cs="Times New Roman"/>
                <w:lang w:val="cs-CZ"/>
              </w:rPr>
            </w:pPr>
            <w:r w:rsidRPr="00C653DF">
              <w:rPr>
                <w:rFonts w:ascii="Times New Roman" w:hAnsi="Times New Roman" w:cs="Times New Roman"/>
                <w:lang w:val="cs-CZ"/>
              </w:rPr>
              <w:t xml:space="preserve">nivelační stěrka </w:t>
            </w:r>
            <w:r w:rsidR="004E32FD">
              <w:rPr>
                <w:rFonts w:ascii="Times New Roman" w:hAnsi="Times New Roman" w:cs="Times New Roman"/>
                <w:lang w:val="cs-CZ"/>
              </w:rPr>
              <w:t>(</w:t>
            </w:r>
            <w:proofErr w:type="spellStart"/>
            <w:r w:rsidRPr="00C653DF">
              <w:rPr>
                <w:rFonts w:ascii="Times New Roman" w:hAnsi="Times New Roman" w:cs="Times New Roman"/>
                <w:lang w:val="cs-CZ"/>
              </w:rPr>
              <w:t>Thomsit</w:t>
            </w:r>
            <w:proofErr w:type="spellEnd"/>
            <w:r w:rsidR="004E32FD">
              <w:rPr>
                <w:rFonts w:ascii="Times New Roman" w:hAnsi="Times New Roman" w:cs="Times New Roman"/>
                <w:lang w:val="cs-CZ"/>
              </w:rPr>
              <w:t xml:space="preserve"> nebo obdobné kvality a parametrů)</w:t>
            </w:r>
          </w:p>
        </w:tc>
        <w:tc>
          <w:tcPr>
            <w:tcW w:w="1020" w:type="dxa"/>
          </w:tcPr>
          <w:p w14:paraId="28BC593E" w14:textId="77777777" w:rsidR="009D2C55" w:rsidRPr="00C653DF" w:rsidRDefault="00C163C3" w:rsidP="006C3A51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cs-CZ"/>
              </w:rPr>
            </w:pPr>
            <w:r w:rsidRPr="00C653DF">
              <w:rPr>
                <w:rFonts w:ascii="Times New Roman" w:hAnsi="Times New Roman" w:cs="Times New Roman"/>
                <w:lang w:val="cs-CZ"/>
              </w:rPr>
              <w:t>1028</w:t>
            </w:r>
          </w:p>
        </w:tc>
        <w:tc>
          <w:tcPr>
            <w:tcW w:w="850" w:type="dxa"/>
          </w:tcPr>
          <w:p w14:paraId="5CB85A31" w14:textId="77777777" w:rsidR="009D2C55" w:rsidRPr="00C653DF" w:rsidRDefault="00C163C3" w:rsidP="006C3A51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cs-CZ"/>
              </w:rPr>
            </w:pPr>
            <w:r w:rsidRPr="00C653DF">
              <w:rPr>
                <w:rFonts w:ascii="Times New Roman" w:hAnsi="Times New Roman" w:cs="Times New Roman"/>
                <w:lang w:val="cs-CZ"/>
              </w:rPr>
              <w:t>kg</w:t>
            </w:r>
          </w:p>
        </w:tc>
        <w:tc>
          <w:tcPr>
            <w:tcW w:w="1984" w:type="dxa"/>
          </w:tcPr>
          <w:p w14:paraId="2768EC42" w14:textId="54F83168" w:rsidR="009D2C55" w:rsidRPr="00C653DF" w:rsidRDefault="004A5E96" w:rsidP="006C3A51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cs-CZ"/>
              </w:rPr>
            </w:pPr>
            <w:r>
              <w:rPr>
                <w:rFonts w:ascii="Times New Roman" w:hAnsi="Times New Roman" w:cs="Times New Roman"/>
                <w:lang w:val="cs-CZ"/>
              </w:rPr>
              <w:t>00,00</w:t>
            </w:r>
            <w:r w:rsidR="00C163C3" w:rsidRPr="00C653DF">
              <w:rPr>
                <w:rFonts w:ascii="Times New Roman" w:hAnsi="Times New Roman" w:cs="Times New Roman"/>
                <w:lang w:val="cs-CZ"/>
              </w:rPr>
              <w:t xml:space="preserve"> Kč</w:t>
            </w:r>
          </w:p>
        </w:tc>
        <w:tc>
          <w:tcPr>
            <w:tcW w:w="1984" w:type="dxa"/>
          </w:tcPr>
          <w:p w14:paraId="7F3C6D60" w14:textId="4A6CBF2C" w:rsidR="009D2C55" w:rsidRPr="00C653DF" w:rsidRDefault="00DD72C8" w:rsidP="006C3A51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cs-CZ"/>
              </w:rPr>
            </w:pPr>
            <w:r>
              <w:rPr>
                <w:rFonts w:ascii="Times New Roman" w:hAnsi="Times New Roman" w:cs="Times New Roman"/>
                <w:lang w:val="cs-CZ"/>
              </w:rPr>
              <w:t>00,00</w:t>
            </w:r>
            <w:r w:rsidR="00C163C3" w:rsidRPr="00C653DF">
              <w:rPr>
                <w:rFonts w:ascii="Times New Roman" w:hAnsi="Times New Roman" w:cs="Times New Roman"/>
                <w:lang w:val="cs-CZ"/>
              </w:rPr>
              <w:t xml:space="preserve"> Kč</w:t>
            </w:r>
          </w:p>
        </w:tc>
      </w:tr>
      <w:tr w:rsidR="009D2C55" w:rsidRPr="00C653DF" w14:paraId="28D38964" w14:textId="77777777" w:rsidTr="00B83E94">
        <w:trPr>
          <w:jc w:val="center"/>
        </w:trPr>
        <w:tc>
          <w:tcPr>
            <w:tcW w:w="5102" w:type="dxa"/>
          </w:tcPr>
          <w:p w14:paraId="5885D51F" w14:textId="7F8F6549" w:rsidR="009D2C55" w:rsidRPr="00C653DF" w:rsidRDefault="00C163C3" w:rsidP="006C3A51">
            <w:pPr>
              <w:spacing w:after="0" w:line="240" w:lineRule="auto"/>
              <w:rPr>
                <w:rFonts w:ascii="Times New Roman" w:hAnsi="Times New Roman" w:cs="Times New Roman"/>
                <w:lang w:val="cs-CZ"/>
              </w:rPr>
            </w:pPr>
            <w:r w:rsidRPr="00C653DF">
              <w:rPr>
                <w:rFonts w:ascii="Times New Roman" w:hAnsi="Times New Roman" w:cs="Times New Roman"/>
                <w:lang w:val="cs-CZ"/>
              </w:rPr>
              <w:t xml:space="preserve">penetrace R764 </w:t>
            </w:r>
            <w:r w:rsidR="00B15003">
              <w:rPr>
                <w:rFonts w:ascii="Times New Roman" w:hAnsi="Times New Roman" w:cs="Times New Roman"/>
                <w:lang w:val="cs-CZ"/>
              </w:rPr>
              <w:t>(</w:t>
            </w:r>
            <w:proofErr w:type="spellStart"/>
            <w:r w:rsidRPr="00C653DF">
              <w:rPr>
                <w:rFonts w:ascii="Times New Roman" w:hAnsi="Times New Roman" w:cs="Times New Roman"/>
                <w:lang w:val="cs-CZ"/>
              </w:rPr>
              <w:t>Thomsit</w:t>
            </w:r>
            <w:proofErr w:type="spellEnd"/>
            <w:r w:rsidR="00B15003">
              <w:rPr>
                <w:rFonts w:ascii="Times New Roman" w:hAnsi="Times New Roman" w:cs="Times New Roman"/>
                <w:lang w:val="cs-CZ"/>
              </w:rPr>
              <w:t xml:space="preserve"> nebo obdobné kvality a parametrů)</w:t>
            </w:r>
          </w:p>
        </w:tc>
        <w:tc>
          <w:tcPr>
            <w:tcW w:w="1020" w:type="dxa"/>
          </w:tcPr>
          <w:p w14:paraId="214DE306" w14:textId="77777777" w:rsidR="009D2C55" w:rsidRPr="00C653DF" w:rsidRDefault="00C163C3" w:rsidP="006C3A51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cs-CZ"/>
              </w:rPr>
            </w:pPr>
            <w:r w:rsidRPr="00C653DF">
              <w:rPr>
                <w:rFonts w:ascii="Times New Roman" w:hAnsi="Times New Roman" w:cs="Times New Roman"/>
                <w:lang w:val="cs-CZ"/>
              </w:rPr>
              <w:t>33</w:t>
            </w:r>
          </w:p>
        </w:tc>
        <w:tc>
          <w:tcPr>
            <w:tcW w:w="850" w:type="dxa"/>
          </w:tcPr>
          <w:p w14:paraId="440B3213" w14:textId="77777777" w:rsidR="009D2C55" w:rsidRPr="00C653DF" w:rsidRDefault="00C163C3" w:rsidP="006C3A51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cs-CZ"/>
              </w:rPr>
            </w:pPr>
            <w:r w:rsidRPr="00C653DF">
              <w:rPr>
                <w:rFonts w:ascii="Times New Roman" w:hAnsi="Times New Roman" w:cs="Times New Roman"/>
                <w:lang w:val="cs-CZ"/>
              </w:rPr>
              <w:t>l</w:t>
            </w:r>
          </w:p>
        </w:tc>
        <w:tc>
          <w:tcPr>
            <w:tcW w:w="1984" w:type="dxa"/>
          </w:tcPr>
          <w:p w14:paraId="7C8CD505" w14:textId="316875A1" w:rsidR="009D2C55" w:rsidRPr="00C653DF" w:rsidRDefault="004A5E96" w:rsidP="006C3A51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cs-CZ"/>
              </w:rPr>
            </w:pPr>
            <w:r>
              <w:rPr>
                <w:rFonts w:ascii="Times New Roman" w:hAnsi="Times New Roman" w:cs="Times New Roman"/>
                <w:lang w:val="cs-CZ"/>
              </w:rPr>
              <w:t>00,00</w:t>
            </w:r>
            <w:r w:rsidR="00C163C3" w:rsidRPr="00C653DF">
              <w:rPr>
                <w:rFonts w:ascii="Times New Roman" w:hAnsi="Times New Roman" w:cs="Times New Roman"/>
                <w:lang w:val="cs-CZ"/>
              </w:rPr>
              <w:t xml:space="preserve"> Kč</w:t>
            </w:r>
          </w:p>
        </w:tc>
        <w:tc>
          <w:tcPr>
            <w:tcW w:w="1984" w:type="dxa"/>
          </w:tcPr>
          <w:p w14:paraId="41D52404" w14:textId="0EB7C532" w:rsidR="009D2C55" w:rsidRPr="00C653DF" w:rsidRDefault="00DD72C8" w:rsidP="006C3A51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cs-CZ"/>
              </w:rPr>
            </w:pPr>
            <w:r>
              <w:rPr>
                <w:rFonts w:ascii="Times New Roman" w:hAnsi="Times New Roman" w:cs="Times New Roman"/>
                <w:lang w:val="cs-CZ"/>
              </w:rPr>
              <w:t>00,00</w:t>
            </w:r>
            <w:r w:rsidR="00C163C3" w:rsidRPr="00C653DF">
              <w:rPr>
                <w:rFonts w:ascii="Times New Roman" w:hAnsi="Times New Roman" w:cs="Times New Roman"/>
                <w:lang w:val="cs-CZ"/>
              </w:rPr>
              <w:t xml:space="preserve"> Kč</w:t>
            </w:r>
          </w:p>
        </w:tc>
      </w:tr>
      <w:tr w:rsidR="009D2C55" w:rsidRPr="00C653DF" w14:paraId="0AA432E6" w14:textId="77777777" w:rsidTr="00B83E94">
        <w:trPr>
          <w:jc w:val="center"/>
        </w:trPr>
        <w:tc>
          <w:tcPr>
            <w:tcW w:w="5102" w:type="dxa"/>
          </w:tcPr>
          <w:p w14:paraId="564A964C" w14:textId="77777777" w:rsidR="009D2C55" w:rsidRPr="00C653DF" w:rsidRDefault="00C163C3" w:rsidP="006C3A51">
            <w:pPr>
              <w:spacing w:after="0" w:line="240" w:lineRule="auto"/>
              <w:rPr>
                <w:rFonts w:ascii="Times New Roman" w:hAnsi="Times New Roman" w:cs="Times New Roman"/>
                <w:lang w:val="cs-CZ"/>
              </w:rPr>
            </w:pPr>
            <w:r w:rsidRPr="00C653DF">
              <w:rPr>
                <w:rFonts w:ascii="Times New Roman" w:hAnsi="Times New Roman" w:cs="Times New Roman"/>
                <w:lang w:val="cs-CZ"/>
              </w:rPr>
              <w:t>omítka, lepidlo, štuk včetně montáže</w:t>
            </w:r>
          </w:p>
        </w:tc>
        <w:tc>
          <w:tcPr>
            <w:tcW w:w="1020" w:type="dxa"/>
          </w:tcPr>
          <w:p w14:paraId="0674BAB4" w14:textId="77777777" w:rsidR="009D2C55" w:rsidRPr="00C653DF" w:rsidRDefault="00C163C3" w:rsidP="006C3A51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cs-CZ"/>
              </w:rPr>
            </w:pPr>
            <w:r w:rsidRPr="00C653DF">
              <w:rPr>
                <w:rFonts w:ascii="Times New Roman" w:hAnsi="Times New Roman" w:cs="Times New Roman"/>
                <w:lang w:val="cs-CZ"/>
              </w:rPr>
              <w:t>1</w:t>
            </w:r>
          </w:p>
        </w:tc>
        <w:tc>
          <w:tcPr>
            <w:tcW w:w="850" w:type="dxa"/>
          </w:tcPr>
          <w:p w14:paraId="472B3DBE" w14:textId="77777777" w:rsidR="009D2C55" w:rsidRPr="00C653DF" w:rsidRDefault="009D2C55" w:rsidP="006C3A51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cs-CZ"/>
              </w:rPr>
            </w:pPr>
          </w:p>
        </w:tc>
        <w:tc>
          <w:tcPr>
            <w:tcW w:w="1984" w:type="dxa"/>
          </w:tcPr>
          <w:p w14:paraId="60EC7E42" w14:textId="286AFE4D" w:rsidR="009D2C55" w:rsidRPr="00C653DF" w:rsidRDefault="004A5E96" w:rsidP="006C3A51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cs-CZ"/>
              </w:rPr>
            </w:pPr>
            <w:r>
              <w:rPr>
                <w:rFonts w:ascii="Times New Roman" w:hAnsi="Times New Roman" w:cs="Times New Roman"/>
                <w:lang w:val="cs-CZ"/>
              </w:rPr>
              <w:t>00,00</w:t>
            </w:r>
            <w:r w:rsidR="00C163C3" w:rsidRPr="00C653DF">
              <w:rPr>
                <w:rFonts w:ascii="Times New Roman" w:hAnsi="Times New Roman" w:cs="Times New Roman"/>
                <w:lang w:val="cs-CZ"/>
              </w:rPr>
              <w:t xml:space="preserve"> Kč</w:t>
            </w:r>
          </w:p>
        </w:tc>
        <w:tc>
          <w:tcPr>
            <w:tcW w:w="1984" w:type="dxa"/>
          </w:tcPr>
          <w:p w14:paraId="6BB49AD1" w14:textId="28E5E372" w:rsidR="009D2C55" w:rsidRPr="00C653DF" w:rsidRDefault="00DD72C8" w:rsidP="006C3A51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cs-CZ"/>
              </w:rPr>
            </w:pPr>
            <w:r>
              <w:rPr>
                <w:rFonts w:ascii="Times New Roman" w:hAnsi="Times New Roman" w:cs="Times New Roman"/>
                <w:lang w:val="cs-CZ"/>
              </w:rPr>
              <w:t>00,00</w:t>
            </w:r>
            <w:r w:rsidR="00C163C3" w:rsidRPr="00C653DF">
              <w:rPr>
                <w:rFonts w:ascii="Times New Roman" w:hAnsi="Times New Roman" w:cs="Times New Roman"/>
                <w:lang w:val="cs-CZ"/>
              </w:rPr>
              <w:t xml:space="preserve"> Kč</w:t>
            </w:r>
          </w:p>
        </w:tc>
      </w:tr>
      <w:tr w:rsidR="009D2C55" w:rsidRPr="00C653DF" w14:paraId="121F1EDA" w14:textId="77777777" w:rsidTr="00B83E94">
        <w:trPr>
          <w:jc w:val="center"/>
        </w:trPr>
        <w:tc>
          <w:tcPr>
            <w:tcW w:w="5102" w:type="dxa"/>
          </w:tcPr>
          <w:p w14:paraId="5841557B" w14:textId="2025ED8C" w:rsidR="009D2C55" w:rsidRPr="00C653DF" w:rsidRDefault="00C163C3" w:rsidP="006C3A51">
            <w:pPr>
              <w:spacing w:after="0" w:line="240" w:lineRule="auto"/>
              <w:rPr>
                <w:rFonts w:ascii="Times New Roman" w:hAnsi="Times New Roman" w:cs="Times New Roman"/>
                <w:lang w:val="cs-CZ"/>
              </w:rPr>
            </w:pPr>
            <w:r w:rsidRPr="00C653DF">
              <w:rPr>
                <w:rFonts w:ascii="Times New Roman" w:hAnsi="Times New Roman" w:cs="Times New Roman"/>
                <w:lang w:val="cs-CZ"/>
              </w:rPr>
              <w:t xml:space="preserve">Mamut, Chemopren </w:t>
            </w:r>
            <w:r w:rsidR="00B15003">
              <w:rPr>
                <w:rFonts w:ascii="Times New Roman" w:hAnsi="Times New Roman" w:cs="Times New Roman"/>
                <w:lang w:val="cs-CZ"/>
              </w:rPr>
              <w:t xml:space="preserve">(nebo </w:t>
            </w:r>
            <w:r w:rsidR="001D00FB">
              <w:rPr>
                <w:rFonts w:ascii="Times New Roman" w:hAnsi="Times New Roman" w:cs="Times New Roman"/>
                <w:lang w:val="cs-CZ"/>
              </w:rPr>
              <w:t xml:space="preserve">lepidlo </w:t>
            </w:r>
            <w:r w:rsidR="00B15003">
              <w:rPr>
                <w:rFonts w:ascii="Times New Roman" w:hAnsi="Times New Roman" w:cs="Times New Roman"/>
                <w:lang w:val="cs-CZ"/>
              </w:rPr>
              <w:t xml:space="preserve">obdobné kvality a parametrů) </w:t>
            </w:r>
            <w:r w:rsidRPr="00C653DF">
              <w:rPr>
                <w:rFonts w:ascii="Times New Roman" w:hAnsi="Times New Roman" w:cs="Times New Roman"/>
                <w:lang w:val="cs-CZ"/>
              </w:rPr>
              <w:t>7 kg + 6 ks</w:t>
            </w:r>
          </w:p>
        </w:tc>
        <w:tc>
          <w:tcPr>
            <w:tcW w:w="1020" w:type="dxa"/>
          </w:tcPr>
          <w:p w14:paraId="5D7924CD" w14:textId="77777777" w:rsidR="009D2C55" w:rsidRPr="00C653DF" w:rsidRDefault="00C163C3" w:rsidP="006C3A51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cs-CZ"/>
              </w:rPr>
            </w:pPr>
            <w:r w:rsidRPr="00C653DF">
              <w:rPr>
                <w:rFonts w:ascii="Times New Roman" w:hAnsi="Times New Roman" w:cs="Times New Roman"/>
                <w:lang w:val="cs-CZ"/>
              </w:rPr>
              <w:t>1</w:t>
            </w:r>
          </w:p>
        </w:tc>
        <w:tc>
          <w:tcPr>
            <w:tcW w:w="850" w:type="dxa"/>
          </w:tcPr>
          <w:p w14:paraId="0B85B381" w14:textId="77777777" w:rsidR="009D2C55" w:rsidRPr="00C653DF" w:rsidRDefault="009D2C55" w:rsidP="006C3A51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cs-CZ"/>
              </w:rPr>
            </w:pPr>
          </w:p>
        </w:tc>
        <w:tc>
          <w:tcPr>
            <w:tcW w:w="1984" w:type="dxa"/>
          </w:tcPr>
          <w:p w14:paraId="234405FA" w14:textId="4CA90917" w:rsidR="009D2C55" w:rsidRPr="00C653DF" w:rsidRDefault="004A5E96" w:rsidP="006C3A51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cs-CZ"/>
              </w:rPr>
            </w:pPr>
            <w:r>
              <w:rPr>
                <w:rFonts w:ascii="Times New Roman" w:hAnsi="Times New Roman" w:cs="Times New Roman"/>
                <w:lang w:val="cs-CZ"/>
              </w:rPr>
              <w:t>00,00</w:t>
            </w:r>
            <w:r w:rsidR="00C163C3" w:rsidRPr="00C653DF">
              <w:rPr>
                <w:rFonts w:ascii="Times New Roman" w:hAnsi="Times New Roman" w:cs="Times New Roman"/>
                <w:lang w:val="cs-CZ"/>
              </w:rPr>
              <w:t xml:space="preserve"> Kč</w:t>
            </w:r>
          </w:p>
        </w:tc>
        <w:tc>
          <w:tcPr>
            <w:tcW w:w="1984" w:type="dxa"/>
          </w:tcPr>
          <w:p w14:paraId="03A5FE72" w14:textId="17E88467" w:rsidR="009D2C55" w:rsidRPr="00C653DF" w:rsidRDefault="00DD72C8" w:rsidP="006C3A51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cs-CZ"/>
              </w:rPr>
            </w:pPr>
            <w:r>
              <w:rPr>
                <w:rFonts w:ascii="Times New Roman" w:hAnsi="Times New Roman" w:cs="Times New Roman"/>
                <w:lang w:val="cs-CZ"/>
              </w:rPr>
              <w:t>00,00</w:t>
            </w:r>
            <w:r w:rsidR="00C163C3" w:rsidRPr="00C653DF">
              <w:rPr>
                <w:rFonts w:ascii="Times New Roman" w:hAnsi="Times New Roman" w:cs="Times New Roman"/>
                <w:lang w:val="cs-CZ"/>
              </w:rPr>
              <w:t xml:space="preserve"> Kč</w:t>
            </w:r>
          </w:p>
        </w:tc>
      </w:tr>
      <w:tr w:rsidR="009D2C55" w:rsidRPr="00C653DF" w14:paraId="01AC9D6A" w14:textId="77777777" w:rsidTr="00B83E94">
        <w:trPr>
          <w:jc w:val="center"/>
        </w:trPr>
        <w:tc>
          <w:tcPr>
            <w:tcW w:w="5102" w:type="dxa"/>
          </w:tcPr>
          <w:p w14:paraId="4EEF56F4" w14:textId="12DBBC3F" w:rsidR="009D2C55" w:rsidRPr="00C653DF" w:rsidRDefault="00EB2970" w:rsidP="006C3A51">
            <w:pPr>
              <w:spacing w:after="0" w:line="240" w:lineRule="auto"/>
              <w:rPr>
                <w:rFonts w:ascii="Times New Roman" w:hAnsi="Times New Roman" w:cs="Times New Roman"/>
                <w:lang w:val="cs-CZ"/>
              </w:rPr>
            </w:pPr>
            <w:r>
              <w:rPr>
                <w:rFonts w:ascii="Times New Roman" w:hAnsi="Times New Roman" w:cs="Times New Roman"/>
                <w:lang w:val="cs-CZ"/>
              </w:rPr>
              <w:t xml:space="preserve">vystěhování, </w:t>
            </w:r>
            <w:r w:rsidR="00C163C3" w:rsidRPr="00C653DF">
              <w:rPr>
                <w:rFonts w:ascii="Times New Roman" w:hAnsi="Times New Roman" w:cs="Times New Roman"/>
                <w:lang w:val="cs-CZ"/>
              </w:rPr>
              <w:t xml:space="preserve"> montáž</w:t>
            </w:r>
            <w:r>
              <w:rPr>
                <w:rFonts w:ascii="Times New Roman" w:hAnsi="Times New Roman" w:cs="Times New Roman"/>
                <w:lang w:val="cs-CZ"/>
              </w:rPr>
              <w:t xml:space="preserve"> botníku a dekorací</w:t>
            </w:r>
          </w:p>
        </w:tc>
        <w:tc>
          <w:tcPr>
            <w:tcW w:w="1020" w:type="dxa"/>
          </w:tcPr>
          <w:p w14:paraId="4EE7AC9A" w14:textId="77777777" w:rsidR="009D2C55" w:rsidRPr="00C653DF" w:rsidRDefault="00C163C3" w:rsidP="006C3A51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cs-CZ"/>
              </w:rPr>
            </w:pPr>
            <w:r w:rsidRPr="00C653DF">
              <w:rPr>
                <w:rFonts w:ascii="Times New Roman" w:hAnsi="Times New Roman" w:cs="Times New Roman"/>
                <w:lang w:val="cs-CZ"/>
              </w:rPr>
              <w:t>1</w:t>
            </w:r>
          </w:p>
        </w:tc>
        <w:tc>
          <w:tcPr>
            <w:tcW w:w="850" w:type="dxa"/>
          </w:tcPr>
          <w:p w14:paraId="28D5613F" w14:textId="77777777" w:rsidR="009D2C55" w:rsidRPr="00C653DF" w:rsidRDefault="009D2C55" w:rsidP="006C3A51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cs-CZ"/>
              </w:rPr>
            </w:pPr>
          </w:p>
        </w:tc>
        <w:tc>
          <w:tcPr>
            <w:tcW w:w="1984" w:type="dxa"/>
          </w:tcPr>
          <w:p w14:paraId="1D006470" w14:textId="0CD071EB" w:rsidR="009D2C55" w:rsidRPr="00C653DF" w:rsidRDefault="004A5E96" w:rsidP="006C3A51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cs-CZ"/>
              </w:rPr>
            </w:pPr>
            <w:r>
              <w:rPr>
                <w:rFonts w:ascii="Times New Roman" w:hAnsi="Times New Roman" w:cs="Times New Roman"/>
                <w:lang w:val="cs-CZ"/>
              </w:rPr>
              <w:t>00,00</w:t>
            </w:r>
            <w:r w:rsidR="00C163C3" w:rsidRPr="00C653DF">
              <w:rPr>
                <w:rFonts w:ascii="Times New Roman" w:hAnsi="Times New Roman" w:cs="Times New Roman"/>
                <w:lang w:val="cs-CZ"/>
              </w:rPr>
              <w:t xml:space="preserve"> Kč</w:t>
            </w:r>
          </w:p>
        </w:tc>
        <w:tc>
          <w:tcPr>
            <w:tcW w:w="1984" w:type="dxa"/>
          </w:tcPr>
          <w:p w14:paraId="3319D928" w14:textId="0BDEC7B9" w:rsidR="009D2C55" w:rsidRPr="00C653DF" w:rsidRDefault="00DD72C8" w:rsidP="006C3A51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cs-CZ"/>
              </w:rPr>
            </w:pPr>
            <w:r>
              <w:rPr>
                <w:rFonts w:ascii="Times New Roman" w:hAnsi="Times New Roman" w:cs="Times New Roman"/>
                <w:lang w:val="cs-CZ"/>
              </w:rPr>
              <w:t>00,00</w:t>
            </w:r>
            <w:r w:rsidR="00C163C3" w:rsidRPr="00C653DF">
              <w:rPr>
                <w:rFonts w:ascii="Times New Roman" w:hAnsi="Times New Roman" w:cs="Times New Roman"/>
                <w:lang w:val="cs-CZ"/>
              </w:rPr>
              <w:t xml:space="preserve"> Kč</w:t>
            </w:r>
          </w:p>
        </w:tc>
      </w:tr>
      <w:tr w:rsidR="009D2C55" w:rsidRPr="00C653DF" w14:paraId="752873DF" w14:textId="77777777" w:rsidTr="00B83E94">
        <w:trPr>
          <w:jc w:val="center"/>
        </w:trPr>
        <w:tc>
          <w:tcPr>
            <w:tcW w:w="5102" w:type="dxa"/>
          </w:tcPr>
          <w:p w14:paraId="561FA2BB" w14:textId="77777777" w:rsidR="009D2C55" w:rsidRPr="00C653DF" w:rsidRDefault="00C163C3" w:rsidP="006C3A51">
            <w:pPr>
              <w:spacing w:after="0" w:line="240" w:lineRule="auto"/>
              <w:rPr>
                <w:rFonts w:ascii="Times New Roman" w:hAnsi="Times New Roman" w:cs="Times New Roman"/>
                <w:lang w:val="cs-CZ"/>
              </w:rPr>
            </w:pPr>
            <w:r w:rsidRPr="00C653DF">
              <w:rPr>
                <w:rFonts w:ascii="Times New Roman" w:hAnsi="Times New Roman" w:cs="Times New Roman"/>
                <w:lang w:val="cs-CZ"/>
              </w:rPr>
              <w:t>demontáž PVC, lepidla, soklových lišt</w:t>
            </w:r>
          </w:p>
        </w:tc>
        <w:tc>
          <w:tcPr>
            <w:tcW w:w="1020" w:type="dxa"/>
          </w:tcPr>
          <w:p w14:paraId="16B2B4C2" w14:textId="77777777" w:rsidR="009D2C55" w:rsidRPr="00C653DF" w:rsidRDefault="00C163C3" w:rsidP="006C3A51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cs-CZ"/>
              </w:rPr>
            </w:pPr>
            <w:r w:rsidRPr="00C653DF">
              <w:rPr>
                <w:rFonts w:ascii="Times New Roman" w:hAnsi="Times New Roman" w:cs="Times New Roman"/>
                <w:lang w:val="cs-CZ"/>
              </w:rPr>
              <w:t>124,5</w:t>
            </w:r>
          </w:p>
        </w:tc>
        <w:tc>
          <w:tcPr>
            <w:tcW w:w="850" w:type="dxa"/>
          </w:tcPr>
          <w:p w14:paraId="60CD3245" w14:textId="77777777" w:rsidR="009D2C55" w:rsidRPr="00C653DF" w:rsidRDefault="00C163C3" w:rsidP="006C3A51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cs-CZ"/>
              </w:rPr>
            </w:pPr>
            <w:r w:rsidRPr="00C653DF">
              <w:rPr>
                <w:rFonts w:ascii="Times New Roman" w:hAnsi="Times New Roman" w:cs="Times New Roman"/>
                <w:lang w:val="cs-CZ"/>
              </w:rPr>
              <w:t>m2</w:t>
            </w:r>
          </w:p>
        </w:tc>
        <w:tc>
          <w:tcPr>
            <w:tcW w:w="1984" w:type="dxa"/>
          </w:tcPr>
          <w:p w14:paraId="3B0E58F5" w14:textId="77777777" w:rsidR="009D2C55" w:rsidRPr="00C653DF" w:rsidRDefault="009D2C55" w:rsidP="006C3A51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cs-CZ"/>
              </w:rPr>
            </w:pPr>
          </w:p>
        </w:tc>
        <w:tc>
          <w:tcPr>
            <w:tcW w:w="1984" w:type="dxa"/>
          </w:tcPr>
          <w:p w14:paraId="30778B51" w14:textId="3ADEFB54" w:rsidR="009D2C55" w:rsidRPr="00C653DF" w:rsidRDefault="00DD72C8" w:rsidP="006C3A51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cs-CZ"/>
              </w:rPr>
            </w:pPr>
            <w:r>
              <w:rPr>
                <w:rFonts w:ascii="Times New Roman" w:hAnsi="Times New Roman" w:cs="Times New Roman"/>
                <w:lang w:val="cs-CZ"/>
              </w:rPr>
              <w:t>00,00</w:t>
            </w:r>
            <w:r w:rsidR="00C163C3" w:rsidRPr="00C653DF">
              <w:rPr>
                <w:rFonts w:ascii="Times New Roman" w:hAnsi="Times New Roman" w:cs="Times New Roman"/>
                <w:lang w:val="cs-CZ"/>
              </w:rPr>
              <w:t xml:space="preserve"> Kč</w:t>
            </w:r>
          </w:p>
        </w:tc>
      </w:tr>
      <w:tr w:rsidR="009D2C55" w:rsidRPr="00C653DF" w14:paraId="6B70D1E2" w14:textId="77777777" w:rsidTr="00B83E94">
        <w:trPr>
          <w:jc w:val="center"/>
        </w:trPr>
        <w:tc>
          <w:tcPr>
            <w:tcW w:w="5102" w:type="dxa"/>
          </w:tcPr>
          <w:p w14:paraId="2BF21CDC" w14:textId="77777777" w:rsidR="009D2C55" w:rsidRPr="00C653DF" w:rsidRDefault="00C163C3" w:rsidP="006C3A51">
            <w:pPr>
              <w:spacing w:after="0" w:line="240" w:lineRule="auto"/>
              <w:rPr>
                <w:rFonts w:ascii="Times New Roman" w:hAnsi="Times New Roman" w:cs="Times New Roman"/>
                <w:lang w:val="cs-CZ"/>
              </w:rPr>
            </w:pPr>
            <w:r w:rsidRPr="00C653DF">
              <w:rPr>
                <w:rFonts w:ascii="Times New Roman" w:hAnsi="Times New Roman" w:cs="Times New Roman"/>
                <w:lang w:val="cs-CZ"/>
              </w:rPr>
              <w:t>brus stěrky, montáž penetrace</w:t>
            </w:r>
          </w:p>
        </w:tc>
        <w:tc>
          <w:tcPr>
            <w:tcW w:w="1020" w:type="dxa"/>
          </w:tcPr>
          <w:p w14:paraId="0249FE84" w14:textId="77777777" w:rsidR="009D2C55" w:rsidRPr="00C653DF" w:rsidRDefault="00C163C3" w:rsidP="006C3A51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cs-CZ"/>
              </w:rPr>
            </w:pPr>
            <w:r w:rsidRPr="00C653DF">
              <w:rPr>
                <w:rFonts w:ascii="Times New Roman" w:hAnsi="Times New Roman" w:cs="Times New Roman"/>
                <w:lang w:val="cs-CZ"/>
              </w:rPr>
              <w:t>124,5</w:t>
            </w:r>
          </w:p>
        </w:tc>
        <w:tc>
          <w:tcPr>
            <w:tcW w:w="850" w:type="dxa"/>
          </w:tcPr>
          <w:p w14:paraId="6BB5B237" w14:textId="77777777" w:rsidR="009D2C55" w:rsidRPr="00C653DF" w:rsidRDefault="00C163C3" w:rsidP="006C3A51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cs-CZ"/>
              </w:rPr>
            </w:pPr>
            <w:r w:rsidRPr="00C653DF">
              <w:rPr>
                <w:rFonts w:ascii="Times New Roman" w:hAnsi="Times New Roman" w:cs="Times New Roman"/>
                <w:lang w:val="cs-CZ"/>
              </w:rPr>
              <w:t>m2</w:t>
            </w:r>
          </w:p>
        </w:tc>
        <w:tc>
          <w:tcPr>
            <w:tcW w:w="1984" w:type="dxa"/>
          </w:tcPr>
          <w:p w14:paraId="3482E4E4" w14:textId="5D441086" w:rsidR="009D2C55" w:rsidRPr="00C653DF" w:rsidRDefault="004A5E96" w:rsidP="006C3A51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cs-CZ"/>
              </w:rPr>
            </w:pPr>
            <w:r>
              <w:rPr>
                <w:rFonts w:ascii="Times New Roman" w:hAnsi="Times New Roman" w:cs="Times New Roman"/>
                <w:lang w:val="cs-CZ"/>
              </w:rPr>
              <w:t>00,00</w:t>
            </w:r>
            <w:r w:rsidR="00C163C3" w:rsidRPr="00C653DF">
              <w:rPr>
                <w:rFonts w:ascii="Times New Roman" w:hAnsi="Times New Roman" w:cs="Times New Roman"/>
                <w:lang w:val="cs-CZ"/>
              </w:rPr>
              <w:t xml:space="preserve"> Kč</w:t>
            </w:r>
          </w:p>
        </w:tc>
        <w:tc>
          <w:tcPr>
            <w:tcW w:w="1984" w:type="dxa"/>
          </w:tcPr>
          <w:p w14:paraId="1C93C171" w14:textId="547A58D6" w:rsidR="009D2C55" w:rsidRPr="00C653DF" w:rsidRDefault="00DD72C8" w:rsidP="006C3A51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cs-CZ"/>
              </w:rPr>
            </w:pPr>
            <w:r>
              <w:rPr>
                <w:rFonts w:ascii="Times New Roman" w:hAnsi="Times New Roman" w:cs="Times New Roman"/>
                <w:lang w:val="cs-CZ"/>
              </w:rPr>
              <w:t>00,00</w:t>
            </w:r>
            <w:r w:rsidR="00C163C3" w:rsidRPr="00C653DF">
              <w:rPr>
                <w:rFonts w:ascii="Times New Roman" w:hAnsi="Times New Roman" w:cs="Times New Roman"/>
                <w:lang w:val="cs-CZ"/>
              </w:rPr>
              <w:t xml:space="preserve"> Kč</w:t>
            </w:r>
          </w:p>
        </w:tc>
      </w:tr>
      <w:tr w:rsidR="009D2C55" w:rsidRPr="00C653DF" w14:paraId="2DCAF5DB" w14:textId="77777777" w:rsidTr="00B83E94">
        <w:trPr>
          <w:jc w:val="center"/>
        </w:trPr>
        <w:tc>
          <w:tcPr>
            <w:tcW w:w="5102" w:type="dxa"/>
          </w:tcPr>
          <w:p w14:paraId="6230B007" w14:textId="77777777" w:rsidR="009D2C55" w:rsidRPr="00C653DF" w:rsidRDefault="00C163C3" w:rsidP="006C3A51">
            <w:pPr>
              <w:spacing w:after="0" w:line="240" w:lineRule="auto"/>
              <w:rPr>
                <w:rFonts w:ascii="Times New Roman" w:hAnsi="Times New Roman" w:cs="Times New Roman"/>
                <w:lang w:val="cs-CZ"/>
              </w:rPr>
            </w:pPr>
            <w:r w:rsidRPr="00C653DF">
              <w:rPr>
                <w:rFonts w:ascii="Times New Roman" w:hAnsi="Times New Roman" w:cs="Times New Roman"/>
                <w:lang w:val="cs-CZ"/>
              </w:rPr>
              <w:t>svařovací šňůra, PVC sokl - včetně montáže</w:t>
            </w:r>
          </w:p>
        </w:tc>
        <w:tc>
          <w:tcPr>
            <w:tcW w:w="1020" w:type="dxa"/>
          </w:tcPr>
          <w:p w14:paraId="00DDF029" w14:textId="77777777" w:rsidR="009D2C55" w:rsidRPr="00C653DF" w:rsidRDefault="00C163C3" w:rsidP="006C3A51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cs-CZ"/>
              </w:rPr>
            </w:pPr>
            <w:r w:rsidRPr="00C653DF">
              <w:rPr>
                <w:rFonts w:ascii="Times New Roman" w:hAnsi="Times New Roman" w:cs="Times New Roman"/>
                <w:lang w:val="cs-CZ"/>
              </w:rPr>
              <w:t>1</w:t>
            </w:r>
          </w:p>
        </w:tc>
        <w:tc>
          <w:tcPr>
            <w:tcW w:w="850" w:type="dxa"/>
          </w:tcPr>
          <w:p w14:paraId="5D5312C9" w14:textId="77777777" w:rsidR="009D2C55" w:rsidRPr="00C653DF" w:rsidRDefault="009D2C55" w:rsidP="006C3A51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cs-CZ"/>
              </w:rPr>
            </w:pPr>
          </w:p>
        </w:tc>
        <w:tc>
          <w:tcPr>
            <w:tcW w:w="1984" w:type="dxa"/>
          </w:tcPr>
          <w:p w14:paraId="57048435" w14:textId="47187E8B" w:rsidR="009D2C55" w:rsidRPr="00C653DF" w:rsidRDefault="004A5E96" w:rsidP="006C3A51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cs-CZ"/>
              </w:rPr>
            </w:pPr>
            <w:r>
              <w:rPr>
                <w:rFonts w:ascii="Times New Roman" w:hAnsi="Times New Roman" w:cs="Times New Roman"/>
                <w:lang w:val="cs-CZ"/>
              </w:rPr>
              <w:t>00,00</w:t>
            </w:r>
            <w:r w:rsidR="00C163C3" w:rsidRPr="00C653DF">
              <w:rPr>
                <w:rFonts w:ascii="Times New Roman" w:hAnsi="Times New Roman" w:cs="Times New Roman"/>
                <w:lang w:val="cs-CZ"/>
              </w:rPr>
              <w:t xml:space="preserve"> Kč</w:t>
            </w:r>
          </w:p>
        </w:tc>
        <w:tc>
          <w:tcPr>
            <w:tcW w:w="1984" w:type="dxa"/>
          </w:tcPr>
          <w:p w14:paraId="6350CCBA" w14:textId="772C3C77" w:rsidR="009D2C55" w:rsidRPr="00C653DF" w:rsidRDefault="00DD72C8" w:rsidP="006C3A51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cs-CZ"/>
              </w:rPr>
            </w:pPr>
            <w:r>
              <w:rPr>
                <w:rFonts w:ascii="Times New Roman" w:hAnsi="Times New Roman" w:cs="Times New Roman"/>
                <w:lang w:val="cs-CZ"/>
              </w:rPr>
              <w:t>00,00</w:t>
            </w:r>
            <w:r w:rsidR="00C163C3" w:rsidRPr="00C653DF">
              <w:rPr>
                <w:rFonts w:ascii="Times New Roman" w:hAnsi="Times New Roman" w:cs="Times New Roman"/>
                <w:lang w:val="cs-CZ"/>
              </w:rPr>
              <w:t xml:space="preserve"> Kč</w:t>
            </w:r>
          </w:p>
        </w:tc>
      </w:tr>
      <w:tr w:rsidR="009D2C55" w:rsidRPr="00C653DF" w14:paraId="2BAD3262" w14:textId="77777777" w:rsidTr="00B83E94">
        <w:trPr>
          <w:jc w:val="center"/>
        </w:trPr>
        <w:tc>
          <w:tcPr>
            <w:tcW w:w="5102" w:type="dxa"/>
          </w:tcPr>
          <w:p w14:paraId="5E4696D1" w14:textId="77777777" w:rsidR="009D2C55" w:rsidRPr="00C653DF" w:rsidRDefault="00C163C3" w:rsidP="006C3A51">
            <w:pPr>
              <w:spacing w:after="0" w:line="240" w:lineRule="auto"/>
              <w:rPr>
                <w:rFonts w:ascii="Times New Roman" w:hAnsi="Times New Roman" w:cs="Times New Roman"/>
                <w:lang w:val="cs-CZ"/>
              </w:rPr>
            </w:pPr>
            <w:r w:rsidRPr="00C653DF">
              <w:rPr>
                <w:rFonts w:ascii="Times New Roman" w:hAnsi="Times New Roman" w:cs="Times New Roman"/>
                <w:lang w:val="cs-CZ"/>
              </w:rPr>
              <w:t>montáž PVC podlahoviny</w:t>
            </w:r>
          </w:p>
        </w:tc>
        <w:tc>
          <w:tcPr>
            <w:tcW w:w="1020" w:type="dxa"/>
          </w:tcPr>
          <w:p w14:paraId="5514BBF9" w14:textId="77777777" w:rsidR="009D2C55" w:rsidRPr="00C653DF" w:rsidRDefault="00C163C3" w:rsidP="006C3A51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cs-CZ"/>
              </w:rPr>
            </w:pPr>
            <w:r w:rsidRPr="00C653DF">
              <w:rPr>
                <w:rFonts w:ascii="Times New Roman" w:hAnsi="Times New Roman" w:cs="Times New Roman"/>
                <w:lang w:val="cs-CZ"/>
              </w:rPr>
              <w:t>124,5</w:t>
            </w:r>
          </w:p>
        </w:tc>
        <w:tc>
          <w:tcPr>
            <w:tcW w:w="850" w:type="dxa"/>
          </w:tcPr>
          <w:p w14:paraId="177C1674" w14:textId="77777777" w:rsidR="009D2C55" w:rsidRPr="00C653DF" w:rsidRDefault="00C163C3" w:rsidP="006C3A51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cs-CZ"/>
              </w:rPr>
            </w:pPr>
            <w:r w:rsidRPr="00C653DF">
              <w:rPr>
                <w:rFonts w:ascii="Times New Roman" w:hAnsi="Times New Roman" w:cs="Times New Roman"/>
                <w:lang w:val="cs-CZ"/>
              </w:rPr>
              <w:t>m2</w:t>
            </w:r>
          </w:p>
        </w:tc>
        <w:tc>
          <w:tcPr>
            <w:tcW w:w="1984" w:type="dxa"/>
          </w:tcPr>
          <w:p w14:paraId="0E760F33" w14:textId="60B56A0A" w:rsidR="009D2C55" w:rsidRPr="00C653DF" w:rsidRDefault="004A5E96" w:rsidP="006C3A51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cs-CZ"/>
              </w:rPr>
            </w:pPr>
            <w:r>
              <w:rPr>
                <w:rFonts w:ascii="Times New Roman" w:hAnsi="Times New Roman" w:cs="Times New Roman"/>
                <w:lang w:val="cs-CZ"/>
              </w:rPr>
              <w:t>00,00</w:t>
            </w:r>
            <w:r w:rsidR="00C163C3" w:rsidRPr="00C653DF">
              <w:rPr>
                <w:rFonts w:ascii="Times New Roman" w:hAnsi="Times New Roman" w:cs="Times New Roman"/>
                <w:lang w:val="cs-CZ"/>
              </w:rPr>
              <w:t xml:space="preserve"> Kč</w:t>
            </w:r>
          </w:p>
        </w:tc>
        <w:tc>
          <w:tcPr>
            <w:tcW w:w="1984" w:type="dxa"/>
          </w:tcPr>
          <w:p w14:paraId="6231CDB3" w14:textId="07B96848" w:rsidR="009D2C55" w:rsidRPr="00C653DF" w:rsidRDefault="00DD72C8" w:rsidP="006C3A51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cs-CZ"/>
              </w:rPr>
            </w:pPr>
            <w:r>
              <w:rPr>
                <w:rFonts w:ascii="Times New Roman" w:hAnsi="Times New Roman" w:cs="Times New Roman"/>
                <w:lang w:val="cs-CZ"/>
              </w:rPr>
              <w:t>00,00</w:t>
            </w:r>
            <w:r w:rsidR="00C163C3" w:rsidRPr="00C653DF">
              <w:rPr>
                <w:rFonts w:ascii="Times New Roman" w:hAnsi="Times New Roman" w:cs="Times New Roman"/>
                <w:lang w:val="cs-CZ"/>
              </w:rPr>
              <w:t xml:space="preserve"> Kč</w:t>
            </w:r>
          </w:p>
        </w:tc>
      </w:tr>
      <w:tr w:rsidR="009D2C55" w:rsidRPr="00C653DF" w14:paraId="6BA5DE9C" w14:textId="77777777" w:rsidTr="00B83E94">
        <w:trPr>
          <w:jc w:val="center"/>
        </w:trPr>
        <w:tc>
          <w:tcPr>
            <w:tcW w:w="5102" w:type="dxa"/>
          </w:tcPr>
          <w:p w14:paraId="2E7291B9" w14:textId="77777777" w:rsidR="009D2C55" w:rsidRPr="00C653DF" w:rsidRDefault="00C163C3" w:rsidP="006C3A51">
            <w:pPr>
              <w:spacing w:after="0" w:line="240" w:lineRule="auto"/>
              <w:rPr>
                <w:rFonts w:ascii="Times New Roman" w:hAnsi="Times New Roman" w:cs="Times New Roman"/>
                <w:lang w:val="cs-CZ"/>
              </w:rPr>
            </w:pPr>
            <w:r w:rsidRPr="00C653DF">
              <w:rPr>
                <w:rFonts w:ascii="Times New Roman" w:hAnsi="Times New Roman" w:cs="Times New Roman"/>
                <w:lang w:val="cs-CZ"/>
              </w:rPr>
              <w:t>přesun materiálu</w:t>
            </w:r>
          </w:p>
        </w:tc>
        <w:tc>
          <w:tcPr>
            <w:tcW w:w="1020" w:type="dxa"/>
          </w:tcPr>
          <w:p w14:paraId="7C4D41EA" w14:textId="77777777" w:rsidR="009D2C55" w:rsidRPr="00C653DF" w:rsidRDefault="00C163C3" w:rsidP="006C3A51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cs-CZ"/>
              </w:rPr>
            </w:pPr>
            <w:r w:rsidRPr="00C653DF">
              <w:rPr>
                <w:rFonts w:ascii="Times New Roman" w:hAnsi="Times New Roman" w:cs="Times New Roman"/>
                <w:lang w:val="cs-CZ"/>
              </w:rPr>
              <w:t>1</w:t>
            </w:r>
          </w:p>
        </w:tc>
        <w:tc>
          <w:tcPr>
            <w:tcW w:w="850" w:type="dxa"/>
          </w:tcPr>
          <w:p w14:paraId="3AE6BACC" w14:textId="77777777" w:rsidR="009D2C55" w:rsidRPr="00C653DF" w:rsidRDefault="009D2C55" w:rsidP="006C3A51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cs-CZ"/>
              </w:rPr>
            </w:pPr>
          </w:p>
        </w:tc>
        <w:tc>
          <w:tcPr>
            <w:tcW w:w="1984" w:type="dxa"/>
          </w:tcPr>
          <w:p w14:paraId="409909A3" w14:textId="07E3B89A" w:rsidR="009D2C55" w:rsidRPr="00C653DF" w:rsidRDefault="004A5E96" w:rsidP="006C3A51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cs-CZ"/>
              </w:rPr>
            </w:pPr>
            <w:r>
              <w:rPr>
                <w:rFonts w:ascii="Times New Roman" w:hAnsi="Times New Roman" w:cs="Times New Roman"/>
                <w:lang w:val="cs-CZ"/>
              </w:rPr>
              <w:t>00,00</w:t>
            </w:r>
            <w:r w:rsidR="00C163C3" w:rsidRPr="00C653DF">
              <w:rPr>
                <w:rFonts w:ascii="Times New Roman" w:hAnsi="Times New Roman" w:cs="Times New Roman"/>
                <w:lang w:val="cs-CZ"/>
              </w:rPr>
              <w:t xml:space="preserve"> Kč</w:t>
            </w:r>
          </w:p>
        </w:tc>
        <w:tc>
          <w:tcPr>
            <w:tcW w:w="1984" w:type="dxa"/>
          </w:tcPr>
          <w:p w14:paraId="4A1390C6" w14:textId="78D2B250" w:rsidR="009D2C55" w:rsidRPr="00C653DF" w:rsidRDefault="00DD72C8" w:rsidP="006C3A51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cs-CZ"/>
              </w:rPr>
            </w:pPr>
            <w:r>
              <w:rPr>
                <w:rFonts w:ascii="Times New Roman" w:hAnsi="Times New Roman" w:cs="Times New Roman"/>
                <w:lang w:val="cs-CZ"/>
              </w:rPr>
              <w:t>00,00</w:t>
            </w:r>
            <w:r w:rsidR="00C163C3" w:rsidRPr="00C653DF">
              <w:rPr>
                <w:rFonts w:ascii="Times New Roman" w:hAnsi="Times New Roman" w:cs="Times New Roman"/>
                <w:lang w:val="cs-CZ"/>
              </w:rPr>
              <w:t xml:space="preserve"> Kč</w:t>
            </w:r>
          </w:p>
        </w:tc>
      </w:tr>
      <w:tr w:rsidR="009D2C55" w:rsidRPr="00C653DF" w14:paraId="33A16A95" w14:textId="77777777" w:rsidTr="00B83E94">
        <w:trPr>
          <w:jc w:val="center"/>
        </w:trPr>
        <w:tc>
          <w:tcPr>
            <w:tcW w:w="5102" w:type="dxa"/>
          </w:tcPr>
          <w:p w14:paraId="5559E8FA" w14:textId="77777777" w:rsidR="009D2C55" w:rsidRPr="00C653DF" w:rsidRDefault="00C163C3" w:rsidP="006C3A51">
            <w:pPr>
              <w:spacing w:after="0" w:line="240" w:lineRule="auto"/>
              <w:rPr>
                <w:rFonts w:ascii="Times New Roman" w:hAnsi="Times New Roman" w:cs="Times New Roman"/>
                <w:lang w:val="cs-CZ"/>
              </w:rPr>
            </w:pPr>
            <w:proofErr w:type="spellStart"/>
            <w:r w:rsidRPr="00C653DF">
              <w:rPr>
                <w:rFonts w:ascii="Times New Roman" w:hAnsi="Times New Roman" w:cs="Times New Roman"/>
                <w:lang w:val="cs-CZ"/>
              </w:rPr>
              <w:t>sponkování</w:t>
            </w:r>
            <w:proofErr w:type="spellEnd"/>
            <w:r w:rsidRPr="00C653DF">
              <w:rPr>
                <w:rFonts w:ascii="Times New Roman" w:hAnsi="Times New Roman" w:cs="Times New Roman"/>
                <w:lang w:val="cs-CZ"/>
              </w:rPr>
              <w:t xml:space="preserve"> trhlin podlahy, příprava podkladu</w:t>
            </w:r>
          </w:p>
        </w:tc>
        <w:tc>
          <w:tcPr>
            <w:tcW w:w="1020" w:type="dxa"/>
          </w:tcPr>
          <w:p w14:paraId="754BA4A5" w14:textId="77777777" w:rsidR="009D2C55" w:rsidRPr="00C653DF" w:rsidRDefault="00C163C3" w:rsidP="006C3A51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cs-CZ"/>
              </w:rPr>
            </w:pPr>
            <w:r w:rsidRPr="00C653DF">
              <w:rPr>
                <w:rFonts w:ascii="Times New Roman" w:hAnsi="Times New Roman" w:cs="Times New Roman"/>
                <w:lang w:val="cs-CZ"/>
              </w:rPr>
              <w:t>124,5</w:t>
            </w:r>
          </w:p>
        </w:tc>
        <w:tc>
          <w:tcPr>
            <w:tcW w:w="850" w:type="dxa"/>
          </w:tcPr>
          <w:p w14:paraId="71F8485F" w14:textId="77777777" w:rsidR="009D2C55" w:rsidRPr="00C653DF" w:rsidRDefault="00C163C3" w:rsidP="006C3A51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cs-CZ"/>
              </w:rPr>
            </w:pPr>
            <w:r w:rsidRPr="00C653DF">
              <w:rPr>
                <w:rFonts w:ascii="Times New Roman" w:hAnsi="Times New Roman" w:cs="Times New Roman"/>
                <w:lang w:val="cs-CZ"/>
              </w:rPr>
              <w:t>m2</w:t>
            </w:r>
          </w:p>
        </w:tc>
        <w:tc>
          <w:tcPr>
            <w:tcW w:w="1984" w:type="dxa"/>
          </w:tcPr>
          <w:p w14:paraId="5CFD5D12" w14:textId="5FB9DEDC" w:rsidR="009D2C55" w:rsidRPr="00C653DF" w:rsidRDefault="004A5E96" w:rsidP="006C3A51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cs-CZ"/>
              </w:rPr>
            </w:pPr>
            <w:r>
              <w:rPr>
                <w:rFonts w:ascii="Times New Roman" w:hAnsi="Times New Roman" w:cs="Times New Roman"/>
                <w:lang w:val="cs-CZ"/>
              </w:rPr>
              <w:t>00,00</w:t>
            </w:r>
            <w:r w:rsidR="00C163C3" w:rsidRPr="00C653DF">
              <w:rPr>
                <w:rFonts w:ascii="Times New Roman" w:hAnsi="Times New Roman" w:cs="Times New Roman"/>
                <w:lang w:val="cs-CZ"/>
              </w:rPr>
              <w:t xml:space="preserve"> Kč</w:t>
            </w:r>
          </w:p>
        </w:tc>
        <w:tc>
          <w:tcPr>
            <w:tcW w:w="1984" w:type="dxa"/>
          </w:tcPr>
          <w:p w14:paraId="7EE85F6A" w14:textId="634599CA" w:rsidR="009D2C55" w:rsidRPr="00C653DF" w:rsidRDefault="00DD72C8" w:rsidP="006C3A51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cs-CZ"/>
              </w:rPr>
            </w:pPr>
            <w:r>
              <w:rPr>
                <w:rFonts w:ascii="Times New Roman" w:hAnsi="Times New Roman" w:cs="Times New Roman"/>
                <w:lang w:val="cs-CZ"/>
              </w:rPr>
              <w:t>00,00</w:t>
            </w:r>
            <w:r w:rsidR="00C163C3" w:rsidRPr="00C653DF">
              <w:rPr>
                <w:rFonts w:ascii="Times New Roman" w:hAnsi="Times New Roman" w:cs="Times New Roman"/>
                <w:lang w:val="cs-CZ"/>
              </w:rPr>
              <w:t xml:space="preserve"> Kč</w:t>
            </w:r>
          </w:p>
        </w:tc>
      </w:tr>
      <w:tr w:rsidR="009D2C55" w:rsidRPr="00C653DF" w14:paraId="67530AF3" w14:textId="77777777" w:rsidTr="00B83E94">
        <w:trPr>
          <w:jc w:val="center"/>
        </w:trPr>
        <w:tc>
          <w:tcPr>
            <w:tcW w:w="5102" w:type="dxa"/>
          </w:tcPr>
          <w:p w14:paraId="5282A062" w14:textId="77777777" w:rsidR="009D2C55" w:rsidRPr="00C653DF" w:rsidRDefault="00C163C3" w:rsidP="006C3A51">
            <w:pPr>
              <w:spacing w:after="0" w:line="240" w:lineRule="auto"/>
              <w:rPr>
                <w:rFonts w:ascii="Times New Roman" w:hAnsi="Times New Roman" w:cs="Times New Roman"/>
                <w:lang w:val="cs-CZ"/>
              </w:rPr>
            </w:pPr>
            <w:r w:rsidRPr="00C653DF">
              <w:rPr>
                <w:rFonts w:ascii="Times New Roman" w:hAnsi="Times New Roman" w:cs="Times New Roman"/>
                <w:lang w:val="cs-CZ"/>
              </w:rPr>
              <w:t>náklady na přepravu</w:t>
            </w:r>
          </w:p>
        </w:tc>
        <w:tc>
          <w:tcPr>
            <w:tcW w:w="1020" w:type="dxa"/>
          </w:tcPr>
          <w:p w14:paraId="784FA9AA" w14:textId="77777777" w:rsidR="009D2C55" w:rsidRPr="00C653DF" w:rsidRDefault="00C163C3" w:rsidP="006C3A51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cs-CZ"/>
              </w:rPr>
            </w:pPr>
            <w:r w:rsidRPr="00C653DF">
              <w:rPr>
                <w:rFonts w:ascii="Times New Roman" w:hAnsi="Times New Roman" w:cs="Times New Roman"/>
                <w:lang w:val="cs-CZ"/>
              </w:rPr>
              <w:t>1</w:t>
            </w:r>
          </w:p>
        </w:tc>
        <w:tc>
          <w:tcPr>
            <w:tcW w:w="850" w:type="dxa"/>
          </w:tcPr>
          <w:p w14:paraId="232CC556" w14:textId="77777777" w:rsidR="009D2C55" w:rsidRPr="00C653DF" w:rsidRDefault="009D2C55" w:rsidP="006C3A51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cs-CZ"/>
              </w:rPr>
            </w:pPr>
          </w:p>
        </w:tc>
        <w:tc>
          <w:tcPr>
            <w:tcW w:w="1984" w:type="dxa"/>
          </w:tcPr>
          <w:p w14:paraId="079B4159" w14:textId="5041F09E" w:rsidR="009D2C55" w:rsidRPr="00C653DF" w:rsidRDefault="004A5E96" w:rsidP="006C3A51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cs-CZ"/>
              </w:rPr>
            </w:pPr>
            <w:r>
              <w:rPr>
                <w:rFonts w:ascii="Times New Roman" w:hAnsi="Times New Roman" w:cs="Times New Roman"/>
                <w:lang w:val="cs-CZ"/>
              </w:rPr>
              <w:t>00,00</w:t>
            </w:r>
            <w:r w:rsidR="00C163C3" w:rsidRPr="00C653DF">
              <w:rPr>
                <w:rFonts w:ascii="Times New Roman" w:hAnsi="Times New Roman" w:cs="Times New Roman"/>
                <w:lang w:val="cs-CZ"/>
              </w:rPr>
              <w:t xml:space="preserve"> Kč</w:t>
            </w:r>
          </w:p>
        </w:tc>
        <w:tc>
          <w:tcPr>
            <w:tcW w:w="1984" w:type="dxa"/>
          </w:tcPr>
          <w:p w14:paraId="6A26A349" w14:textId="5FCAA8A3" w:rsidR="009D2C55" w:rsidRPr="00C653DF" w:rsidRDefault="00DD72C8" w:rsidP="006C3A51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cs-CZ"/>
              </w:rPr>
            </w:pPr>
            <w:r>
              <w:rPr>
                <w:rFonts w:ascii="Times New Roman" w:hAnsi="Times New Roman" w:cs="Times New Roman"/>
                <w:lang w:val="cs-CZ"/>
              </w:rPr>
              <w:t>00,00</w:t>
            </w:r>
            <w:r w:rsidR="00C163C3" w:rsidRPr="00C653DF">
              <w:rPr>
                <w:rFonts w:ascii="Times New Roman" w:hAnsi="Times New Roman" w:cs="Times New Roman"/>
                <w:lang w:val="cs-CZ"/>
              </w:rPr>
              <w:t xml:space="preserve"> Kč</w:t>
            </w:r>
          </w:p>
        </w:tc>
      </w:tr>
      <w:tr w:rsidR="009D2C55" w:rsidRPr="00C653DF" w14:paraId="46814E34" w14:textId="77777777" w:rsidTr="00B83E94">
        <w:trPr>
          <w:jc w:val="center"/>
        </w:trPr>
        <w:tc>
          <w:tcPr>
            <w:tcW w:w="5102" w:type="dxa"/>
          </w:tcPr>
          <w:p w14:paraId="77D7E789" w14:textId="77777777" w:rsidR="009D2C55" w:rsidRPr="00C653DF" w:rsidRDefault="00C163C3" w:rsidP="006C3A51">
            <w:pPr>
              <w:spacing w:after="0" w:line="240" w:lineRule="auto"/>
              <w:rPr>
                <w:rFonts w:ascii="Times New Roman" w:hAnsi="Times New Roman" w:cs="Times New Roman"/>
                <w:lang w:val="cs-CZ"/>
              </w:rPr>
            </w:pPr>
            <w:r w:rsidRPr="00C653DF">
              <w:rPr>
                <w:rFonts w:ascii="Times New Roman" w:hAnsi="Times New Roman" w:cs="Times New Roman"/>
                <w:lang w:val="cs-CZ"/>
              </w:rPr>
              <w:t>náklady na uložení odpadu</w:t>
            </w:r>
          </w:p>
        </w:tc>
        <w:tc>
          <w:tcPr>
            <w:tcW w:w="1020" w:type="dxa"/>
          </w:tcPr>
          <w:p w14:paraId="30DA7C1D" w14:textId="77777777" w:rsidR="009D2C55" w:rsidRPr="00C653DF" w:rsidRDefault="00C163C3" w:rsidP="006C3A51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cs-CZ"/>
              </w:rPr>
            </w:pPr>
            <w:r w:rsidRPr="00C653DF">
              <w:rPr>
                <w:rFonts w:ascii="Times New Roman" w:hAnsi="Times New Roman" w:cs="Times New Roman"/>
                <w:lang w:val="cs-CZ"/>
              </w:rPr>
              <w:t>1</w:t>
            </w:r>
          </w:p>
        </w:tc>
        <w:tc>
          <w:tcPr>
            <w:tcW w:w="850" w:type="dxa"/>
          </w:tcPr>
          <w:p w14:paraId="48D83C6D" w14:textId="77777777" w:rsidR="009D2C55" w:rsidRPr="00C653DF" w:rsidRDefault="009D2C55" w:rsidP="006C3A51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cs-CZ"/>
              </w:rPr>
            </w:pPr>
          </w:p>
        </w:tc>
        <w:tc>
          <w:tcPr>
            <w:tcW w:w="1984" w:type="dxa"/>
          </w:tcPr>
          <w:p w14:paraId="2A92FDE9" w14:textId="25AAED36" w:rsidR="009D2C55" w:rsidRPr="00C653DF" w:rsidRDefault="004A5E96" w:rsidP="006C3A51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cs-CZ"/>
              </w:rPr>
            </w:pPr>
            <w:r>
              <w:rPr>
                <w:rFonts w:ascii="Times New Roman" w:hAnsi="Times New Roman" w:cs="Times New Roman"/>
                <w:lang w:val="cs-CZ"/>
              </w:rPr>
              <w:t>00,00</w:t>
            </w:r>
            <w:r w:rsidR="00C163C3" w:rsidRPr="00C653DF">
              <w:rPr>
                <w:rFonts w:ascii="Times New Roman" w:hAnsi="Times New Roman" w:cs="Times New Roman"/>
                <w:lang w:val="cs-CZ"/>
              </w:rPr>
              <w:t xml:space="preserve"> Kč</w:t>
            </w:r>
          </w:p>
        </w:tc>
        <w:tc>
          <w:tcPr>
            <w:tcW w:w="1984" w:type="dxa"/>
          </w:tcPr>
          <w:p w14:paraId="6423A517" w14:textId="30405E7E" w:rsidR="009D2C55" w:rsidRPr="00C653DF" w:rsidRDefault="00DD72C8" w:rsidP="006C3A51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cs-CZ"/>
              </w:rPr>
            </w:pPr>
            <w:r>
              <w:rPr>
                <w:rFonts w:ascii="Times New Roman" w:hAnsi="Times New Roman" w:cs="Times New Roman"/>
                <w:lang w:val="cs-CZ"/>
              </w:rPr>
              <w:t>00,00</w:t>
            </w:r>
            <w:r w:rsidR="00C163C3" w:rsidRPr="00C653DF">
              <w:rPr>
                <w:rFonts w:ascii="Times New Roman" w:hAnsi="Times New Roman" w:cs="Times New Roman"/>
                <w:lang w:val="cs-CZ"/>
              </w:rPr>
              <w:t xml:space="preserve"> Kč</w:t>
            </w:r>
          </w:p>
        </w:tc>
      </w:tr>
      <w:tr w:rsidR="009D2C55" w:rsidRPr="00C653DF" w14:paraId="568B0544" w14:textId="77777777" w:rsidTr="00B83E94">
        <w:trPr>
          <w:jc w:val="center"/>
        </w:trPr>
        <w:tc>
          <w:tcPr>
            <w:tcW w:w="5102" w:type="dxa"/>
          </w:tcPr>
          <w:p w14:paraId="69A1FB7A" w14:textId="77777777" w:rsidR="009D2C55" w:rsidRPr="00C653DF" w:rsidRDefault="00C163C3" w:rsidP="006C3A51">
            <w:pPr>
              <w:spacing w:after="0" w:line="240" w:lineRule="auto"/>
              <w:rPr>
                <w:rFonts w:ascii="Times New Roman" w:hAnsi="Times New Roman" w:cs="Times New Roman"/>
                <w:lang w:val="cs-CZ"/>
              </w:rPr>
            </w:pPr>
            <w:r w:rsidRPr="00C653DF">
              <w:rPr>
                <w:rFonts w:ascii="Times New Roman" w:hAnsi="Times New Roman" w:cs="Times New Roman"/>
                <w:lang w:val="cs-CZ"/>
              </w:rPr>
              <w:t>malba bílá (latex tón), demontáž malby vč. materiálu 546,5 + 103 m2</w:t>
            </w:r>
          </w:p>
        </w:tc>
        <w:tc>
          <w:tcPr>
            <w:tcW w:w="1020" w:type="dxa"/>
          </w:tcPr>
          <w:p w14:paraId="06396851" w14:textId="77777777" w:rsidR="009D2C55" w:rsidRPr="00C653DF" w:rsidRDefault="00C163C3" w:rsidP="006C3A51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cs-CZ"/>
              </w:rPr>
            </w:pPr>
            <w:r w:rsidRPr="00C653DF">
              <w:rPr>
                <w:rFonts w:ascii="Times New Roman" w:hAnsi="Times New Roman" w:cs="Times New Roman"/>
                <w:lang w:val="cs-CZ"/>
              </w:rPr>
              <w:t>1</w:t>
            </w:r>
          </w:p>
        </w:tc>
        <w:tc>
          <w:tcPr>
            <w:tcW w:w="850" w:type="dxa"/>
          </w:tcPr>
          <w:p w14:paraId="63639B9A" w14:textId="77777777" w:rsidR="009D2C55" w:rsidRPr="00C653DF" w:rsidRDefault="009D2C55" w:rsidP="006C3A51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cs-CZ"/>
              </w:rPr>
            </w:pPr>
          </w:p>
        </w:tc>
        <w:tc>
          <w:tcPr>
            <w:tcW w:w="1984" w:type="dxa"/>
          </w:tcPr>
          <w:p w14:paraId="7F555B47" w14:textId="24903D79" w:rsidR="009D2C55" w:rsidRPr="00C653DF" w:rsidRDefault="004A5E96" w:rsidP="006C3A51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cs-CZ"/>
              </w:rPr>
            </w:pPr>
            <w:r>
              <w:rPr>
                <w:rFonts w:ascii="Times New Roman" w:hAnsi="Times New Roman" w:cs="Times New Roman"/>
                <w:lang w:val="cs-CZ"/>
              </w:rPr>
              <w:t>00,00</w:t>
            </w:r>
            <w:r w:rsidR="00C163C3" w:rsidRPr="00C653DF">
              <w:rPr>
                <w:rFonts w:ascii="Times New Roman" w:hAnsi="Times New Roman" w:cs="Times New Roman"/>
                <w:lang w:val="cs-CZ"/>
              </w:rPr>
              <w:t xml:space="preserve"> Kč</w:t>
            </w:r>
          </w:p>
        </w:tc>
        <w:tc>
          <w:tcPr>
            <w:tcW w:w="1984" w:type="dxa"/>
          </w:tcPr>
          <w:p w14:paraId="089BA80F" w14:textId="350C9954" w:rsidR="009D2C55" w:rsidRPr="00C653DF" w:rsidRDefault="00DD72C8" w:rsidP="006C3A51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cs-CZ"/>
              </w:rPr>
            </w:pPr>
            <w:r>
              <w:rPr>
                <w:rFonts w:ascii="Times New Roman" w:hAnsi="Times New Roman" w:cs="Times New Roman"/>
                <w:lang w:val="cs-CZ"/>
              </w:rPr>
              <w:t>00,00</w:t>
            </w:r>
            <w:r w:rsidR="00C163C3" w:rsidRPr="00C653DF">
              <w:rPr>
                <w:rFonts w:ascii="Times New Roman" w:hAnsi="Times New Roman" w:cs="Times New Roman"/>
                <w:lang w:val="cs-CZ"/>
              </w:rPr>
              <w:t xml:space="preserve"> Kč</w:t>
            </w:r>
          </w:p>
        </w:tc>
      </w:tr>
      <w:tr w:rsidR="009D2C55" w:rsidRPr="00C653DF" w14:paraId="1D96AEB5" w14:textId="77777777" w:rsidTr="00B83E94">
        <w:trPr>
          <w:jc w:val="center"/>
        </w:trPr>
        <w:tc>
          <w:tcPr>
            <w:tcW w:w="5102" w:type="dxa"/>
          </w:tcPr>
          <w:p w14:paraId="2E55D5ED" w14:textId="77777777" w:rsidR="009D2C55" w:rsidRPr="00C653DF" w:rsidRDefault="00C163C3" w:rsidP="006C3A51">
            <w:pPr>
              <w:spacing w:after="0" w:line="240" w:lineRule="auto"/>
              <w:rPr>
                <w:rFonts w:ascii="Times New Roman" w:hAnsi="Times New Roman" w:cs="Times New Roman"/>
                <w:lang w:val="cs-CZ"/>
              </w:rPr>
            </w:pPr>
            <w:r w:rsidRPr="00C653DF">
              <w:rPr>
                <w:rFonts w:ascii="Times New Roman" w:hAnsi="Times New Roman" w:cs="Times New Roman"/>
                <w:lang w:val="cs-CZ"/>
              </w:rPr>
              <w:t>příplatek za lešení</w:t>
            </w:r>
          </w:p>
        </w:tc>
        <w:tc>
          <w:tcPr>
            <w:tcW w:w="1020" w:type="dxa"/>
          </w:tcPr>
          <w:p w14:paraId="2DFC9EDE" w14:textId="77777777" w:rsidR="009D2C55" w:rsidRPr="00C653DF" w:rsidRDefault="00C163C3" w:rsidP="006C3A51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cs-CZ"/>
              </w:rPr>
            </w:pPr>
            <w:r w:rsidRPr="00C653DF">
              <w:rPr>
                <w:rFonts w:ascii="Times New Roman" w:hAnsi="Times New Roman" w:cs="Times New Roman"/>
                <w:lang w:val="cs-CZ"/>
              </w:rPr>
              <w:t>1</w:t>
            </w:r>
          </w:p>
        </w:tc>
        <w:tc>
          <w:tcPr>
            <w:tcW w:w="850" w:type="dxa"/>
          </w:tcPr>
          <w:p w14:paraId="4F678636" w14:textId="77777777" w:rsidR="009D2C55" w:rsidRPr="00C653DF" w:rsidRDefault="009D2C55" w:rsidP="006C3A51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cs-CZ"/>
              </w:rPr>
            </w:pPr>
          </w:p>
        </w:tc>
        <w:tc>
          <w:tcPr>
            <w:tcW w:w="1984" w:type="dxa"/>
          </w:tcPr>
          <w:p w14:paraId="51949E1B" w14:textId="3E93B5DC" w:rsidR="009D2C55" w:rsidRPr="00C653DF" w:rsidRDefault="004A5E96" w:rsidP="006C3A51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cs-CZ"/>
              </w:rPr>
            </w:pPr>
            <w:r>
              <w:rPr>
                <w:rFonts w:ascii="Times New Roman" w:hAnsi="Times New Roman" w:cs="Times New Roman"/>
                <w:lang w:val="cs-CZ"/>
              </w:rPr>
              <w:t>00,00</w:t>
            </w:r>
            <w:r w:rsidR="00C163C3" w:rsidRPr="00C653DF">
              <w:rPr>
                <w:rFonts w:ascii="Times New Roman" w:hAnsi="Times New Roman" w:cs="Times New Roman"/>
                <w:lang w:val="cs-CZ"/>
              </w:rPr>
              <w:t xml:space="preserve"> Kč</w:t>
            </w:r>
          </w:p>
        </w:tc>
        <w:tc>
          <w:tcPr>
            <w:tcW w:w="1984" w:type="dxa"/>
          </w:tcPr>
          <w:p w14:paraId="4D825F81" w14:textId="54CB85FD" w:rsidR="009D2C55" w:rsidRPr="00C653DF" w:rsidRDefault="00DD72C8" w:rsidP="006C3A51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cs-CZ"/>
              </w:rPr>
            </w:pPr>
            <w:r>
              <w:rPr>
                <w:rFonts w:ascii="Times New Roman" w:hAnsi="Times New Roman" w:cs="Times New Roman"/>
                <w:lang w:val="cs-CZ"/>
              </w:rPr>
              <w:t>00,00</w:t>
            </w:r>
            <w:r w:rsidR="00C163C3" w:rsidRPr="00C653DF">
              <w:rPr>
                <w:rFonts w:ascii="Times New Roman" w:hAnsi="Times New Roman" w:cs="Times New Roman"/>
                <w:lang w:val="cs-CZ"/>
              </w:rPr>
              <w:t xml:space="preserve"> Kč</w:t>
            </w:r>
          </w:p>
        </w:tc>
      </w:tr>
      <w:tr w:rsidR="009D2C55" w:rsidRPr="00C653DF" w14:paraId="07329CA6" w14:textId="77777777" w:rsidTr="00B83E94">
        <w:trPr>
          <w:jc w:val="center"/>
        </w:trPr>
        <w:tc>
          <w:tcPr>
            <w:tcW w:w="5102" w:type="dxa"/>
          </w:tcPr>
          <w:p w14:paraId="38B91D3C" w14:textId="77777777" w:rsidR="009D2C55" w:rsidRPr="00C653DF" w:rsidRDefault="00C163C3" w:rsidP="006C3A51">
            <w:pPr>
              <w:spacing w:after="0" w:line="240" w:lineRule="auto"/>
              <w:rPr>
                <w:rFonts w:ascii="Times New Roman" w:hAnsi="Times New Roman" w:cs="Times New Roman"/>
                <w:lang w:val="cs-CZ"/>
              </w:rPr>
            </w:pPr>
            <w:r w:rsidRPr="00C653DF">
              <w:rPr>
                <w:rFonts w:ascii="Times New Roman" w:hAnsi="Times New Roman" w:cs="Times New Roman"/>
                <w:lang w:val="cs-CZ"/>
              </w:rPr>
              <w:t>skelné vlákno</w:t>
            </w:r>
          </w:p>
        </w:tc>
        <w:tc>
          <w:tcPr>
            <w:tcW w:w="1020" w:type="dxa"/>
          </w:tcPr>
          <w:p w14:paraId="30A36B94" w14:textId="77777777" w:rsidR="009D2C55" w:rsidRPr="00C653DF" w:rsidRDefault="00C163C3" w:rsidP="006C3A51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cs-CZ"/>
              </w:rPr>
            </w:pPr>
            <w:r w:rsidRPr="00C653DF">
              <w:rPr>
                <w:rFonts w:ascii="Times New Roman" w:hAnsi="Times New Roman" w:cs="Times New Roman"/>
                <w:lang w:val="cs-CZ"/>
              </w:rPr>
              <w:t>15</w:t>
            </w:r>
          </w:p>
        </w:tc>
        <w:tc>
          <w:tcPr>
            <w:tcW w:w="850" w:type="dxa"/>
          </w:tcPr>
          <w:p w14:paraId="0862CC02" w14:textId="77777777" w:rsidR="009D2C55" w:rsidRPr="00C653DF" w:rsidRDefault="00C163C3" w:rsidP="006C3A51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cs-CZ"/>
              </w:rPr>
            </w:pPr>
            <w:r w:rsidRPr="00C653DF">
              <w:rPr>
                <w:rFonts w:ascii="Times New Roman" w:hAnsi="Times New Roman" w:cs="Times New Roman"/>
                <w:lang w:val="cs-CZ"/>
              </w:rPr>
              <w:t>ks</w:t>
            </w:r>
          </w:p>
        </w:tc>
        <w:tc>
          <w:tcPr>
            <w:tcW w:w="1984" w:type="dxa"/>
          </w:tcPr>
          <w:p w14:paraId="513927E4" w14:textId="7ED9F241" w:rsidR="009D2C55" w:rsidRPr="00C653DF" w:rsidRDefault="004A5E96" w:rsidP="006C3A51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cs-CZ"/>
              </w:rPr>
            </w:pPr>
            <w:r>
              <w:rPr>
                <w:rFonts w:ascii="Times New Roman" w:hAnsi="Times New Roman" w:cs="Times New Roman"/>
                <w:lang w:val="cs-CZ"/>
              </w:rPr>
              <w:t>00,00</w:t>
            </w:r>
            <w:r w:rsidR="00C163C3" w:rsidRPr="00C653DF">
              <w:rPr>
                <w:rFonts w:ascii="Times New Roman" w:hAnsi="Times New Roman" w:cs="Times New Roman"/>
                <w:lang w:val="cs-CZ"/>
              </w:rPr>
              <w:t xml:space="preserve"> Kč</w:t>
            </w:r>
          </w:p>
        </w:tc>
        <w:tc>
          <w:tcPr>
            <w:tcW w:w="1984" w:type="dxa"/>
          </w:tcPr>
          <w:p w14:paraId="18BC3464" w14:textId="16B3CDFA" w:rsidR="009D2C55" w:rsidRPr="00C653DF" w:rsidRDefault="00DD72C8" w:rsidP="006C3A51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cs-CZ"/>
              </w:rPr>
            </w:pPr>
            <w:r>
              <w:rPr>
                <w:rFonts w:ascii="Times New Roman" w:hAnsi="Times New Roman" w:cs="Times New Roman"/>
                <w:lang w:val="cs-CZ"/>
              </w:rPr>
              <w:t>00,00</w:t>
            </w:r>
            <w:r w:rsidR="00C163C3" w:rsidRPr="00C653DF">
              <w:rPr>
                <w:rFonts w:ascii="Times New Roman" w:hAnsi="Times New Roman" w:cs="Times New Roman"/>
                <w:lang w:val="cs-CZ"/>
              </w:rPr>
              <w:t xml:space="preserve"> Kč</w:t>
            </w:r>
          </w:p>
        </w:tc>
      </w:tr>
      <w:tr w:rsidR="009D2C55" w:rsidRPr="00C653DF" w14:paraId="25744976" w14:textId="77777777" w:rsidTr="00B83E94">
        <w:trPr>
          <w:jc w:val="center"/>
        </w:trPr>
        <w:tc>
          <w:tcPr>
            <w:tcW w:w="5102" w:type="dxa"/>
          </w:tcPr>
          <w:p w14:paraId="3BB0483F" w14:textId="77777777" w:rsidR="009D2C55" w:rsidRPr="00C653DF" w:rsidRDefault="00C163C3" w:rsidP="006C3A51">
            <w:pPr>
              <w:spacing w:after="0" w:line="240" w:lineRule="auto"/>
              <w:rPr>
                <w:rFonts w:ascii="Times New Roman" w:hAnsi="Times New Roman" w:cs="Times New Roman"/>
                <w:lang w:val="cs-CZ"/>
              </w:rPr>
            </w:pPr>
            <w:proofErr w:type="spellStart"/>
            <w:r w:rsidRPr="00C653DF">
              <w:rPr>
                <w:rFonts w:ascii="Times New Roman" w:hAnsi="Times New Roman" w:cs="Times New Roman"/>
                <w:lang w:val="cs-CZ"/>
              </w:rPr>
              <w:t>podetření</w:t>
            </w:r>
            <w:proofErr w:type="spellEnd"/>
            <w:r w:rsidRPr="00C653DF">
              <w:rPr>
                <w:rFonts w:ascii="Times New Roman" w:hAnsi="Times New Roman" w:cs="Times New Roman"/>
                <w:lang w:val="cs-CZ"/>
              </w:rPr>
              <w:t xml:space="preserve"> soklu latex</w:t>
            </w:r>
          </w:p>
        </w:tc>
        <w:tc>
          <w:tcPr>
            <w:tcW w:w="1020" w:type="dxa"/>
          </w:tcPr>
          <w:p w14:paraId="74D07EB6" w14:textId="77777777" w:rsidR="009D2C55" w:rsidRPr="00C653DF" w:rsidRDefault="00C163C3" w:rsidP="006C3A51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cs-CZ"/>
              </w:rPr>
            </w:pPr>
            <w:r w:rsidRPr="00C653DF">
              <w:rPr>
                <w:rFonts w:ascii="Times New Roman" w:hAnsi="Times New Roman" w:cs="Times New Roman"/>
                <w:lang w:val="cs-CZ"/>
              </w:rPr>
              <w:t>160,5</w:t>
            </w:r>
          </w:p>
        </w:tc>
        <w:tc>
          <w:tcPr>
            <w:tcW w:w="850" w:type="dxa"/>
          </w:tcPr>
          <w:p w14:paraId="7D9A068C" w14:textId="77777777" w:rsidR="009D2C55" w:rsidRPr="00C653DF" w:rsidRDefault="00C163C3" w:rsidP="006C3A51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cs-CZ"/>
              </w:rPr>
            </w:pPr>
            <w:r w:rsidRPr="00C653DF">
              <w:rPr>
                <w:rFonts w:ascii="Times New Roman" w:hAnsi="Times New Roman" w:cs="Times New Roman"/>
                <w:lang w:val="cs-CZ"/>
              </w:rPr>
              <w:t>m2</w:t>
            </w:r>
          </w:p>
        </w:tc>
        <w:tc>
          <w:tcPr>
            <w:tcW w:w="1984" w:type="dxa"/>
          </w:tcPr>
          <w:p w14:paraId="18FA216C" w14:textId="5F8562D9" w:rsidR="009D2C55" w:rsidRPr="00C653DF" w:rsidRDefault="004A5E96" w:rsidP="006C3A51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cs-CZ"/>
              </w:rPr>
            </w:pPr>
            <w:r>
              <w:rPr>
                <w:rFonts w:ascii="Times New Roman" w:hAnsi="Times New Roman" w:cs="Times New Roman"/>
                <w:lang w:val="cs-CZ"/>
              </w:rPr>
              <w:t>00,00</w:t>
            </w:r>
            <w:r w:rsidR="00C163C3" w:rsidRPr="00C653DF">
              <w:rPr>
                <w:rFonts w:ascii="Times New Roman" w:hAnsi="Times New Roman" w:cs="Times New Roman"/>
                <w:lang w:val="cs-CZ"/>
              </w:rPr>
              <w:t xml:space="preserve"> Kč</w:t>
            </w:r>
          </w:p>
        </w:tc>
        <w:tc>
          <w:tcPr>
            <w:tcW w:w="1984" w:type="dxa"/>
          </w:tcPr>
          <w:p w14:paraId="4EE0E9C0" w14:textId="7204386F" w:rsidR="009D2C55" w:rsidRPr="00C653DF" w:rsidRDefault="00DD72C8" w:rsidP="006C3A51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cs-CZ"/>
              </w:rPr>
            </w:pPr>
            <w:r>
              <w:rPr>
                <w:rFonts w:ascii="Times New Roman" w:hAnsi="Times New Roman" w:cs="Times New Roman"/>
                <w:lang w:val="cs-CZ"/>
              </w:rPr>
              <w:t>00,00</w:t>
            </w:r>
            <w:r w:rsidR="00C163C3" w:rsidRPr="00C653DF">
              <w:rPr>
                <w:rFonts w:ascii="Times New Roman" w:hAnsi="Times New Roman" w:cs="Times New Roman"/>
                <w:lang w:val="cs-CZ"/>
              </w:rPr>
              <w:t xml:space="preserve"> Kč</w:t>
            </w:r>
          </w:p>
        </w:tc>
      </w:tr>
      <w:tr w:rsidR="009D2C55" w:rsidRPr="00C653DF" w14:paraId="02A03509" w14:textId="77777777" w:rsidTr="00B83E94">
        <w:trPr>
          <w:jc w:val="center"/>
        </w:trPr>
        <w:tc>
          <w:tcPr>
            <w:tcW w:w="5102" w:type="dxa"/>
          </w:tcPr>
          <w:p w14:paraId="7932FE1E" w14:textId="77777777" w:rsidR="009D2C55" w:rsidRPr="00C653DF" w:rsidRDefault="00C163C3" w:rsidP="006C3A51">
            <w:pPr>
              <w:spacing w:after="0" w:line="240" w:lineRule="auto"/>
              <w:rPr>
                <w:rFonts w:ascii="Times New Roman" w:hAnsi="Times New Roman" w:cs="Times New Roman"/>
                <w:lang w:val="cs-CZ"/>
              </w:rPr>
            </w:pPr>
            <w:r w:rsidRPr="00C653DF">
              <w:rPr>
                <w:rFonts w:ascii="Times New Roman" w:hAnsi="Times New Roman" w:cs="Times New Roman"/>
                <w:lang w:val="cs-CZ"/>
              </w:rPr>
              <w:t>demontáž garnýže, zednické zapravení, betonáž čistícího roštu 3x</w:t>
            </w:r>
          </w:p>
        </w:tc>
        <w:tc>
          <w:tcPr>
            <w:tcW w:w="1020" w:type="dxa"/>
          </w:tcPr>
          <w:p w14:paraId="344BC554" w14:textId="5FE62CB8" w:rsidR="009D2C55" w:rsidRPr="00C653DF" w:rsidRDefault="00C163C3" w:rsidP="006C3A51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cs-CZ"/>
              </w:rPr>
            </w:pPr>
            <w:r w:rsidRPr="00C653DF">
              <w:rPr>
                <w:rFonts w:ascii="Times New Roman" w:hAnsi="Times New Roman" w:cs="Times New Roman"/>
                <w:lang w:val="cs-CZ"/>
              </w:rPr>
              <w:t>1</w:t>
            </w:r>
          </w:p>
        </w:tc>
        <w:tc>
          <w:tcPr>
            <w:tcW w:w="850" w:type="dxa"/>
          </w:tcPr>
          <w:p w14:paraId="59DDE7BA" w14:textId="08A26146" w:rsidR="009D2C55" w:rsidRPr="00C653DF" w:rsidRDefault="009D2C55" w:rsidP="006C3A51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cs-CZ"/>
              </w:rPr>
            </w:pPr>
          </w:p>
        </w:tc>
        <w:tc>
          <w:tcPr>
            <w:tcW w:w="1984" w:type="dxa"/>
          </w:tcPr>
          <w:p w14:paraId="310FBDF6" w14:textId="4D3F54F1" w:rsidR="009D2C55" w:rsidRPr="00C653DF" w:rsidRDefault="004A5E96" w:rsidP="006C3A51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cs-CZ"/>
              </w:rPr>
            </w:pPr>
            <w:r>
              <w:rPr>
                <w:rFonts w:ascii="Times New Roman" w:hAnsi="Times New Roman" w:cs="Times New Roman"/>
                <w:lang w:val="cs-CZ"/>
              </w:rPr>
              <w:t>00,00</w:t>
            </w:r>
            <w:r w:rsidR="00C163C3" w:rsidRPr="00C653DF">
              <w:rPr>
                <w:rFonts w:ascii="Times New Roman" w:hAnsi="Times New Roman" w:cs="Times New Roman"/>
                <w:lang w:val="cs-CZ"/>
              </w:rPr>
              <w:t xml:space="preserve"> Kč</w:t>
            </w:r>
          </w:p>
        </w:tc>
        <w:tc>
          <w:tcPr>
            <w:tcW w:w="1984" w:type="dxa"/>
          </w:tcPr>
          <w:p w14:paraId="0AFC7139" w14:textId="46175919" w:rsidR="009D2C55" w:rsidRPr="00C653DF" w:rsidRDefault="00DD72C8" w:rsidP="006C3A51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cs-CZ"/>
              </w:rPr>
            </w:pPr>
            <w:r>
              <w:rPr>
                <w:rFonts w:ascii="Times New Roman" w:hAnsi="Times New Roman" w:cs="Times New Roman"/>
                <w:lang w:val="cs-CZ"/>
              </w:rPr>
              <w:t>00,00</w:t>
            </w:r>
            <w:r w:rsidR="00C163C3" w:rsidRPr="00C653DF">
              <w:rPr>
                <w:rFonts w:ascii="Times New Roman" w:hAnsi="Times New Roman" w:cs="Times New Roman"/>
                <w:lang w:val="cs-CZ"/>
              </w:rPr>
              <w:t xml:space="preserve"> Kč</w:t>
            </w:r>
          </w:p>
          <w:p w14:paraId="43F755B7" w14:textId="3E26ACE4" w:rsidR="00B83E94" w:rsidRPr="00C653DF" w:rsidRDefault="00B83E94" w:rsidP="00B83E94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cs-CZ"/>
              </w:rPr>
            </w:pPr>
          </w:p>
        </w:tc>
      </w:tr>
      <w:tr w:rsidR="00B83E94" w:rsidRPr="00C653DF" w14:paraId="35A3A9D0" w14:textId="77777777" w:rsidTr="00B83E94">
        <w:trPr>
          <w:jc w:val="center"/>
        </w:trPr>
        <w:tc>
          <w:tcPr>
            <w:tcW w:w="5102" w:type="dxa"/>
          </w:tcPr>
          <w:p w14:paraId="3E6AD8EC" w14:textId="07A7D39E" w:rsidR="00B83E94" w:rsidRPr="00C653DF" w:rsidRDefault="00B83E94" w:rsidP="006C3A51">
            <w:pPr>
              <w:spacing w:after="0" w:line="240" w:lineRule="auto"/>
              <w:rPr>
                <w:rFonts w:ascii="Times New Roman" w:hAnsi="Times New Roman" w:cs="Times New Roman"/>
                <w:lang w:val="cs-CZ"/>
              </w:rPr>
            </w:pPr>
            <w:r w:rsidRPr="00C653DF">
              <w:rPr>
                <w:rFonts w:ascii="Times New Roman" w:hAnsi="Times New Roman" w:cs="Times New Roman"/>
                <w:lang w:val="cs-CZ"/>
              </w:rPr>
              <w:t xml:space="preserve">Nátěr, brus zárubně 3 vrstvy                                                                                           </w:t>
            </w:r>
          </w:p>
        </w:tc>
        <w:tc>
          <w:tcPr>
            <w:tcW w:w="1020" w:type="dxa"/>
          </w:tcPr>
          <w:p w14:paraId="2410A815" w14:textId="33CDC479" w:rsidR="00B83E94" w:rsidRPr="00C653DF" w:rsidRDefault="00B83E94" w:rsidP="006C3A51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cs-CZ"/>
              </w:rPr>
            </w:pPr>
            <w:r w:rsidRPr="00C653DF">
              <w:rPr>
                <w:rFonts w:ascii="Times New Roman" w:hAnsi="Times New Roman" w:cs="Times New Roman"/>
                <w:lang w:val="cs-CZ"/>
              </w:rPr>
              <w:t xml:space="preserve">16     </w:t>
            </w:r>
          </w:p>
        </w:tc>
        <w:tc>
          <w:tcPr>
            <w:tcW w:w="850" w:type="dxa"/>
          </w:tcPr>
          <w:p w14:paraId="2E0CF902" w14:textId="787EF3E7" w:rsidR="00B83E94" w:rsidRPr="00C653DF" w:rsidRDefault="00B83E94" w:rsidP="006C3A51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cs-CZ"/>
              </w:rPr>
            </w:pPr>
            <w:r w:rsidRPr="00C653DF">
              <w:rPr>
                <w:rFonts w:ascii="Times New Roman" w:hAnsi="Times New Roman" w:cs="Times New Roman"/>
                <w:lang w:val="cs-CZ"/>
              </w:rPr>
              <w:t xml:space="preserve">ks        </w:t>
            </w:r>
          </w:p>
        </w:tc>
        <w:tc>
          <w:tcPr>
            <w:tcW w:w="1984" w:type="dxa"/>
          </w:tcPr>
          <w:p w14:paraId="42B9913A" w14:textId="24B84B54" w:rsidR="00B83E94" w:rsidRPr="00C653DF" w:rsidRDefault="00B83E94" w:rsidP="00B83E9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cs-CZ"/>
              </w:rPr>
            </w:pPr>
            <w:r w:rsidRPr="00C653DF">
              <w:rPr>
                <w:rFonts w:ascii="Times New Roman" w:hAnsi="Times New Roman" w:cs="Times New Roman"/>
                <w:lang w:val="cs-CZ"/>
              </w:rPr>
              <w:t xml:space="preserve">                    </w:t>
            </w:r>
            <w:r w:rsidR="004A5E96">
              <w:rPr>
                <w:rFonts w:ascii="Times New Roman" w:hAnsi="Times New Roman" w:cs="Times New Roman"/>
                <w:lang w:val="cs-CZ"/>
              </w:rPr>
              <w:t>00,00</w:t>
            </w:r>
            <w:r w:rsidRPr="00C653DF">
              <w:rPr>
                <w:rFonts w:ascii="Times New Roman" w:hAnsi="Times New Roman" w:cs="Times New Roman"/>
                <w:lang w:val="cs-CZ"/>
              </w:rPr>
              <w:t xml:space="preserve"> Kč       </w:t>
            </w:r>
          </w:p>
        </w:tc>
        <w:tc>
          <w:tcPr>
            <w:tcW w:w="1984" w:type="dxa"/>
          </w:tcPr>
          <w:p w14:paraId="64052D31" w14:textId="155DCB0D" w:rsidR="00B83E94" w:rsidRPr="00C653DF" w:rsidRDefault="00DD72C8" w:rsidP="006C3A51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cs-CZ"/>
              </w:rPr>
            </w:pPr>
            <w:r>
              <w:rPr>
                <w:rFonts w:ascii="Times New Roman" w:hAnsi="Times New Roman" w:cs="Times New Roman"/>
                <w:lang w:val="cs-CZ"/>
              </w:rPr>
              <w:t>00,00</w:t>
            </w:r>
            <w:r w:rsidR="00B83E94" w:rsidRPr="00C653DF">
              <w:rPr>
                <w:rFonts w:ascii="Times New Roman" w:hAnsi="Times New Roman" w:cs="Times New Roman"/>
                <w:lang w:val="cs-CZ"/>
              </w:rPr>
              <w:t xml:space="preserve"> Kč</w:t>
            </w:r>
          </w:p>
        </w:tc>
      </w:tr>
      <w:tr w:rsidR="009D2C55" w:rsidRPr="00C653DF" w14:paraId="435D09C5" w14:textId="77777777" w:rsidTr="00B83E94">
        <w:trPr>
          <w:jc w:val="center"/>
        </w:trPr>
        <w:tc>
          <w:tcPr>
            <w:tcW w:w="5102" w:type="dxa"/>
          </w:tcPr>
          <w:p w14:paraId="571F4ECB" w14:textId="77777777" w:rsidR="009D2C55" w:rsidRPr="00C653DF" w:rsidRDefault="00C163C3" w:rsidP="006C3A51">
            <w:pPr>
              <w:spacing w:after="0" w:line="240" w:lineRule="auto"/>
              <w:rPr>
                <w:rFonts w:ascii="Times New Roman" w:hAnsi="Times New Roman" w:cs="Times New Roman"/>
                <w:lang w:val="cs-CZ"/>
              </w:rPr>
            </w:pPr>
            <w:r w:rsidRPr="00C653DF">
              <w:rPr>
                <w:rFonts w:ascii="Times New Roman" w:hAnsi="Times New Roman" w:cs="Times New Roman"/>
                <w:lang w:val="cs-CZ"/>
              </w:rPr>
              <w:t xml:space="preserve">brus, nátěr </w:t>
            </w:r>
            <w:proofErr w:type="spellStart"/>
            <w:r w:rsidRPr="00C653DF">
              <w:rPr>
                <w:rFonts w:ascii="Times New Roman" w:hAnsi="Times New Roman" w:cs="Times New Roman"/>
                <w:lang w:val="cs-CZ"/>
              </w:rPr>
              <w:t>elektroskříní</w:t>
            </w:r>
            <w:proofErr w:type="spellEnd"/>
            <w:r w:rsidRPr="00C653DF">
              <w:rPr>
                <w:rFonts w:ascii="Times New Roman" w:hAnsi="Times New Roman" w:cs="Times New Roman"/>
                <w:lang w:val="cs-CZ"/>
              </w:rPr>
              <w:t>, zábradlí 3 vrstvy - 90 m2</w:t>
            </w:r>
          </w:p>
        </w:tc>
        <w:tc>
          <w:tcPr>
            <w:tcW w:w="1020" w:type="dxa"/>
          </w:tcPr>
          <w:p w14:paraId="671EA840" w14:textId="77777777" w:rsidR="009D2C55" w:rsidRPr="00C653DF" w:rsidRDefault="00C163C3" w:rsidP="006C3A51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cs-CZ"/>
              </w:rPr>
            </w:pPr>
            <w:r w:rsidRPr="00C653DF">
              <w:rPr>
                <w:rFonts w:ascii="Times New Roman" w:hAnsi="Times New Roman" w:cs="Times New Roman"/>
                <w:lang w:val="cs-CZ"/>
              </w:rPr>
              <w:t>1</w:t>
            </w:r>
          </w:p>
        </w:tc>
        <w:tc>
          <w:tcPr>
            <w:tcW w:w="850" w:type="dxa"/>
          </w:tcPr>
          <w:p w14:paraId="1E297C50" w14:textId="77777777" w:rsidR="009D2C55" w:rsidRPr="00C653DF" w:rsidRDefault="00C163C3" w:rsidP="006C3A51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cs-CZ"/>
              </w:rPr>
            </w:pPr>
            <w:r w:rsidRPr="00C653DF">
              <w:rPr>
                <w:rFonts w:ascii="Times New Roman" w:hAnsi="Times New Roman" w:cs="Times New Roman"/>
                <w:lang w:val="cs-CZ"/>
              </w:rPr>
              <w:t>ks</w:t>
            </w:r>
          </w:p>
        </w:tc>
        <w:tc>
          <w:tcPr>
            <w:tcW w:w="1984" w:type="dxa"/>
          </w:tcPr>
          <w:p w14:paraId="3892D378" w14:textId="12FB79FB" w:rsidR="009D2C55" w:rsidRPr="00C653DF" w:rsidRDefault="00DD72C8" w:rsidP="006C3A51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cs-CZ"/>
              </w:rPr>
            </w:pPr>
            <w:r>
              <w:rPr>
                <w:rFonts w:ascii="Times New Roman" w:hAnsi="Times New Roman" w:cs="Times New Roman"/>
                <w:lang w:val="cs-CZ"/>
              </w:rPr>
              <w:t>00,00</w:t>
            </w:r>
            <w:r w:rsidR="009A406D" w:rsidRPr="00C653DF">
              <w:rPr>
                <w:rFonts w:ascii="Times New Roman" w:hAnsi="Times New Roman" w:cs="Times New Roman"/>
                <w:lang w:val="cs-CZ"/>
              </w:rPr>
              <w:t xml:space="preserve"> Kč</w:t>
            </w:r>
          </w:p>
        </w:tc>
        <w:tc>
          <w:tcPr>
            <w:tcW w:w="1984" w:type="dxa"/>
          </w:tcPr>
          <w:p w14:paraId="73C7643A" w14:textId="1A065F3D" w:rsidR="009D2C55" w:rsidRPr="00C653DF" w:rsidRDefault="00DD72C8" w:rsidP="006C3A51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cs-CZ"/>
              </w:rPr>
            </w:pPr>
            <w:r>
              <w:rPr>
                <w:rFonts w:ascii="Times New Roman" w:hAnsi="Times New Roman" w:cs="Times New Roman"/>
                <w:lang w:val="cs-CZ"/>
              </w:rPr>
              <w:t>00,00</w:t>
            </w:r>
            <w:r w:rsidR="00C163C3" w:rsidRPr="00C653DF">
              <w:rPr>
                <w:rFonts w:ascii="Times New Roman" w:hAnsi="Times New Roman" w:cs="Times New Roman"/>
                <w:lang w:val="cs-CZ"/>
              </w:rPr>
              <w:t xml:space="preserve"> Kč</w:t>
            </w:r>
          </w:p>
        </w:tc>
      </w:tr>
      <w:tr w:rsidR="009D2C55" w:rsidRPr="00C653DF" w14:paraId="7AD2B854" w14:textId="77777777" w:rsidTr="00B83E94">
        <w:trPr>
          <w:jc w:val="center"/>
        </w:trPr>
        <w:tc>
          <w:tcPr>
            <w:tcW w:w="5102" w:type="dxa"/>
          </w:tcPr>
          <w:p w14:paraId="634C986A" w14:textId="77777777" w:rsidR="009D2C55" w:rsidRPr="00C653DF" w:rsidRDefault="00C163C3" w:rsidP="006C3A51">
            <w:pPr>
              <w:spacing w:after="0" w:line="240" w:lineRule="auto"/>
              <w:rPr>
                <w:rFonts w:ascii="Times New Roman" w:hAnsi="Times New Roman" w:cs="Times New Roman"/>
                <w:lang w:val="cs-CZ"/>
              </w:rPr>
            </w:pPr>
            <w:r w:rsidRPr="00C653DF">
              <w:rPr>
                <w:rFonts w:ascii="Times New Roman" w:hAnsi="Times New Roman" w:cs="Times New Roman"/>
                <w:lang w:val="cs-CZ"/>
              </w:rPr>
              <w:t>ochranný roh včetně montáže</w:t>
            </w:r>
          </w:p>
        </w:tc>
        <w:tc>
          <w:tcPr>
            <w:tcW w:w="1020" w:type="dxa"/>
          </w:tcPr>
          <w:p w14:paraId="0C801026" w14:textId="77777777" w:rsidR="009D2C55" w:rsidRPr="00C653DF" w:rsidRDefault="00C163C3" w:rsidP="006C3A51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cs-CZ"/>
              </w:rPr>
            </w:pPr>
            <w:r w:rsidRPr="00C653DF">
              <w:rPr>
                <w:rFonts w:ascii="Times New Roman" w:hAnsi="Times New Roman" w:cs="Times New Roman"/>
                <w:lang w:val="cs-CZ"/>
              </w:rPr>
              <w:t>22</w:t>
            </w:r>
          </w:p>
        </w:tc>
        <w:tc>
          <w:tcPr>
            <w:tcW w:w="850" w:type="dxa"/>
          </w:tcPr>
          <w:p w14:paraId="27F83C07" w14:textId="77777777" w:rsidR="009D2C55" w:rsidRPr="00C653DF" w:rsidRDefault="00C163C3" w:rsidP="006C3A51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cs-CZ"/>
              </w:rPr>
            </w:pPr>
            <w:r w:rsidRPr="00C653DF">
              <w:rPr>
                <w:rFonts w:ascii="Times New Roman" w:hAnsi="Times New Roman" w:cs="Times New Roman"/>
                <w:lang w:val="cs-CZ"/>
              </w:rPr>
              <w:t>ks</w:t>
            </w:r>
          </w:p>
        </w:tc>
        <w:tc>
          <w:tcPr>
            <w:tcW w:w="1984" w:type="dxa"/>
          </w:tcPr>
          <w:p w14:paraId="79239130" w14:textId="4B399463" w:rsidR="009D2C55" w:rsidRPr="00C653DF" w:rsidRDefault="00DD72C8" w:rsidP="006C3A51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cs-CZ"/>
              </w:rPr>
            </w:pPr>
            <w:r>
              <w:rPr>
                <w:rFonts w:ascii="Times New Roman" w:hAnsi="Times New Roman" w:cs="Times New Roman"/>
                <w:lang w:val="cs-CZ"/>
              </w:rPr>
              <w:t>00,00</w:t>
            </w:r>
            <w:r w:rsidR="00C163C3" w:rsidRPr="00C653DF">
              <w:rPr>
                <w:rFonts w:ascii="Times New Roman" w:hAnsi="Times New Roman" w:cs="Times New Roman"/>
                <w:lang w:val="cs-CZ"/>
              </w:rPr>
              <w:t xml:space="preserve"> Kč</w:t>
            </w:r>
          </w:p>
        </w:tc>
        <w:tc>
          <w:tcPr>
            <w:tcW w:w="1984" w:type="dxa"/>
          </w:tcPr>
          <w:p w14:paraId="6485C490" w14:textId="38B3DC40" w:rsidR="009D2C55" w:rsidRPr="00C653DF" w:rsidRDefault="00DD72C8" w:rsidP="006C3A51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cs-CZ"/>
              </w:rPr>
            </w:pPr>
            <w:r>
              <w:rPr>
                <w:rFonts w:ascii="Times New Roman" w:hAnsi="Times New Roman" w:cs="Times New Roman"/>
                <w:lang w:val="cs-CZ"/>
              </w:rPr>
              <w:t>00,00</w:t>
            </w:r>
            <w:r w:rsidR="00C163C3" w:rsidRPr="00C653DF">
              <w:rPr>
                <w:rFonts w:ascii="Times New Roman" w:hAnsi="Times New Roman" w:cs="Times New Roman"/>
                <w:lang w:val="cs-CZ"/>
              </w:rPr>
              <w:t xml:space="preserve"> Kč</w:t>
            </w:r>
          </w:p>
        </w:tc>
      </w:tr>
      <w:tr w:rsidR="009D2C55" w:rsidRPr="00C653DF" w14:paraId="0F9E3A08" w14:textId="77777777" w:rsidTr="00B83E94">
        <w:trPr>
          <w:jc w:val="center"/>
        </w:trPr>
        <w:tc>
          <w:tcPr>
            <w:tcW w:w="5102" w:type="dxa"/>
          </w:tcPr>
          <w:p w14:paraId="00F65D90" w14:textId="77777777" w:rsidR="009D2C55" w:rsidRPr="00C653DF" w:rsidRDefault="00C163C3" w:rsidP="006C3A51">
            <w:pPr>
              <w:spacing w:after="0" w:line="240" w:lineRule="auto"/>
              <w:rPr>
                <w:rFonts w:ascii="Times New Roman" w:hAnsi="Times New Roman" w:cs="Times New Roman"/>
                <w:lang w:val="cs-CZ"/>
              </w:rPr>
            </w:pPr>
            <w:r w:rsidRPr="00C653DF">
              <w:rPr>
                <w:rFonts w:ascii="Times New Roman" w:hAnsi="Times New Roman" w:cs="Times New Roman"/>
                <w:lang w:val="cs-CZ"/>
              </w:rPr>
              <w:t>montáž stěrky, PVC, lepidla - schody</w:t>
            </w:r>
          </w:p>
        </w:tc>
        <w:tc>
          <w:tcPr>
            <w:tcW w:w="1020" w:type="dxa"/>
          </w:tcPr>
          <w:p w14:paraId="06701823" w14:textId="77777777" w:rsidR="009D2C55" w:rsidRPr="00C653DF" w:rsidRDefault="00C163C3" w:rsidP="006C3A51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cs-CZ"/>
              </w:rPr>
            </w:pPr>
            <w:r w:rsidRPr="00C653DF">
              <w:rPr>
                <w:rFonts w:ascii="Times New Roman" w:hAnsi="Times New Roman" w:cs="Times New Roman"/>
                <w:lang w:val="cs-CZ"/>
              </w:rPr>
              <w:t>62</w:t>
            </w:r>
          </w:p>
        </w:tc>
        <w:tc>
          <w:tcPr>
            <w:tcW w:w="850" w:type="dxa"/>
          </w:tcPr>
          <w:p w14:paraId="155A9A63" w14:textId="77777777" w:rsidR="009D2C55" w:rsidRPr="00C653DF" w:rsidRDefault="00C163C3" w:rsidP="006C3A51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cs-CZ"/>
              </w:rPr>
            </w:pPr>
            <w:r w:rsidRPr="00C653DF">
              <w:rPr>
                <w:rFonts w:ascii="Times New Roman" w:hAnsi="Times New Roman" w:cs="Times New Roman"/>
                <w:lang w:val="cs-CZ"/>
              </w:rPr>
              <w:t>ks</w:t>
            </w:r>
          </w:p>
        </w:tc>
        <w:tc>
          <w:tcPr>
            <w:tcW w:w="1984" w:type="dxa"/>
          </w:tcPr>
          <w:p w14:paraId="4FE17243" w14:textId="0C54B28A" w:rsidR="009D2C55" w:rsidRPr="00C653DF" w:rsidRDefault="00DD72C8" w:rsidP="006C3A51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cs-CZ"/>
              </w:rPr>
            </w:pPr>
            <w:r>
              <w:rPr>
                <w:rFonts w:ascii="Times New Roman" w:hAnsi="Times New Roman" w:cs="Times New Roman"/>
                <w:lang w:val="cs-CZ"/>
              </w:rPr>
              <w:t>00,00</w:t>
            </w:r>
            <w:r w:rsidR="00C163C3" w:rsidRPr="00C653DF">
              <w:rPr>
                <w:rFonts w:ascii="Times New Roman" w:hAnsi="Times New Roman" w:cs="Times New Roman"/>
                <w:lang w:val="cs-CZ"/>
              </w:rPr>
              <w:t xml:space="preserve"> Kč</w:t>
            </w:r>
          </w:p>
        </w:tc>
        <w:tc>
          <w:tcPr>
            <w:tcW w:w="1984" w:type="dxa"/>
          </w:tcPr>
          <w:p w14:paraId="16E94F91" w14:textId="3B2AE6C6" w:rsidR="009D2C55" w:rsidRPr="00C653DF" w:rsidRDefault="00DD72C8" w:rsidP="006C3A51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cs-CZ"/>
              </w:rPr>
            </w:pPr>
            <w:r>
              <w:rPr>
                <w:rFonts w:ascii="Times New Roman" w:hAnsi="Times New Roman" w:cs="Times New Roman"/>
                <w:lang w:val="cs-CZ"/>
              </w:rPr>
              <w:t>00,00</w:t>
            </w:r>
            <w:r w:rsidR="00C163C3" w:rsidRPr="00C653DF">
              <w:rPr>
                <w:rFonts w:ascii="Times New Roman" w:hAnsi="Times New Roman" w:cs="Times New Roman"/>
                <w:lang w:val="cs-CZ"/>
              </w:rPr>
              <w:t xml:space="preserve"> Kč</w:t>
            </w:r>
          </w:p>
        </w:tc>
      </w:tr>
      <w:tr w:rsidR="009D2C55" w:rsidRPr="00C653DF" w14:paraId="19602856" w14:textId="77777777" w:rsidTr="00B83E94">
        <w:trPr>
          <w:jc w:val="center"/>
        </w:trPr>
        <w:tc>
          <w:tcPr>
            <w:tcW w:w="5102" w:type="dxa"/>
          </w:tcPr>
          <w:p w14:paraId="4424FBE7" w14:textId="77777777" w:rsidR="009D2C55" w:rsidRPr="00C653DF" w:rsidRDefault="00C163C3" w:rsidP="006C3A51">
            <w:pPr>
              <w:spacing w:after="0" w:line="240" w:lineRule="auto"/>
              <w:rPr>
                <w:rFonts w:ascii="Times New Roman" w:hAnsi="Times New Roman" w:cs="Times New Roman"/>
                <w:lang w:val="cs-CZ"/>
              </w:rPr>
            </w:pPr>
            <w:r w:rsidRPr="00C653DF">
              <w:rPr>
                <w:rFonts w:ascii="Times New Roman" w:hAnsi="Times New Roman" w:cs="Times New Roman"/>
                <w:lang w:val="cs-CZ"/>
              </w:rPr>
              <w:t>PVC sokl schodnice 3x</w:t>
            </w:r>
          </w:p>
        </w:tc>
        <w:tc>
          <w:tcPr>
            <w:tcW w:w="1020" w:type="dxa"/>
          </w:tcPr>
          <w:p w14:paraId="59E0B332" w14:textId="77777777" w:rsidR="009D2C55" w:rsidRPr="00C653DF" w:rsidRDefault="00C163C3" w:rsidP="006C3A51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cs-CZ"/>
              </w:rPr>
            </w:pPr>
            <w:r w:rsidRPr="00C653DF">
              <w:rPr>
                <w:rFonts w:ascii="Times New Roman" w:hAnsi="Times New Roman" w:cs="Times New Roman"/>
                <w:lang w:val="cs-CZ"/>
              </w:rPr>
              <w:t>1</w:t>
            </w:r>
          </w:p>
        </w:tc>
        <w:tc>
          <w:tcPr>
            <w:tcW w:w="850" w:type="dxa"/>
          </w:tcPr>
          <w:p w14:paraId="1C475CAF" w14:textId="77777777" w:rsidR="009D2C55" w:rsidRPr="00C653DF" w:rsidRDefault="009D2C55" w:rsidP="006C3A51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cs-CZ"/>
              </w:rPr>
            </w:pPr>
          </w:p>
        </w:tc>
        <w:tc>
          <w:tcPr>
            <w:tcW w:w="1984" w:type="dxa"/>
          </w:tcPr>
          <w:p w14:paraId="78BB5F0B" w14:textId="711DD41D" w:rsidR="009D2C55" w:rsidRPr="00C653DF" w:rsidRDefault="00DD72C8" w:rsidP="006C3A51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cs-CZ"/>
              </w:rPr>
            </w:pPr>
            <w:r>
              <w:rPr>
                <w:rFonts w:ascii="Times New Roman" w:hAnsi="Times New Roman" w:cs="Times New Roman"/>
                <w:lang w:val="cs-CZ"/>
              </w:rPr>
              <w:t>00,00</w:t>
            </w:r>
            <w:r w:rsidR="009A406D" w:rsidRPr="00C653DF">
              <w:rPr>
                <w:rFonts w:ascii="Times New Roman" w:hAnsi="Times New Roman" w:cs="Times New Roman"/>
                <w:lang w:val="cs-CZ"/>
              </w:rPr>
              <w:t xml:space="preserve"> Kč</w:t>
            </w:r>
          </w:p>
        </w:tc>
        <w:tc>
          <w:tcPr>
            <w:tcW w:w="1984" w:type="dxa"/>
          </w:tcPr>
          <w:p w14:paraId="473A0F0C" w14:textId="04333A1B" w:rsidR="009D2C55" w:rsidRPr="00C653DF" w:rsidRDefault="00DD72C8" w:rsidP="006C3A51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cs-CZ"/>
              </w:rPr>
            </w:pPr>
            <w:r>
              <w:rPr>
                <w:rFonts w:ascii="Times New Roman" w:hAnsi="Times New Roman" w:cs="Times New Roman"/>
                <w:lang w:val="cs-CZ"/>
              </w:rPr>
              <w:t>00,00</w:t>
            </w:r>
            <w:r w:rsidR="00C163C3" w:rsidRPr="00C653DF">
              <w:rPr>
                <w:rFonts w:ascii="Times New Roman" w:hAnsi="Times New Roman" w:cs="Times New Roman"/>
                <w:lang w:val="cs-CZ"/>
              </w:rPr>
              <w:t xml:space="preserve"> Kč</w:t>
            </w:r>
          </w:p>
        </w:tc>
      </w:tr>
      <w:tr w:rsidR="009D2C55" w:rsidRPr="00C653DF" w14:paraId="148D8D6E" w14:textId="77777777" w:rsidTr="00B83E94">
        <w:trPr>
          <w:jc w:val="center"/>
        </w:trPr>
        <w:tc>
          <w:tcPr>
            <w:tcW w:w="5102" w:type="dxa"/>
            <w:tcBorders>
              <w:top w:val="single" w:sz="12" w:space="0" w:color="000000"/>
            </w:tcBorders>
          </w:tcPr>
          <w:p w14:paraId="18F83114" w14:textId="77777777" w:rsidR="009D2C55" w:rsidRPr="00C653DF" w:rsidRDefault="009D2C55" w:rsidP="006C3A51">
            <w:pPr>
              <w:spacing w:line="240" w:lineRule="auto"/>
              <w:rPr>
                <w:rFonts w:ascii="Times New Roman" w:hAnsi="Times New Roman" w:cs="Times New Roman"/>
                <w:lang w:val="cs-CZ"/>
              </w:rPr>
            </w:pPr>
          </w:p>
        </w:tc>
        <w:tc>
          <w:tcPr>
            <w:tcW w:w="1020" w:type="dxa"/>
            <w:tcBorders>
              <w:top w:val="single" w:sz="12" w:space="0" w:color="000000"/>
            </w:tcBorders>
          </w:tcPr>
          <w:p w14:paraId="047F8AD6" w14:textId="77777777" w:rsidR="009D2C55" w:rsidRPr="00C653DF" w:rsidRDefault="009D2C55" w:rsidP="006C3A51">
            <w:pPr>
              <w:spacing w:line="240" w:lineRule="auto"/>
              <w:rPr>
                <w:rFonts w:ascii="Times New Roman" w:hAnsi="Times New Roman" w:cs="Times New Roman"/>
                <w:lang w:val="cs-CZ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</w:tcPr>
          <w:p w14:paraId="2BFDDA8E" w14:textId="77777777" w:rsidR="009D2C55" w:rsidRPr="00C653DF" w:rsidRDefault="009D2C55" w:rsidP="006C3A51">
            <w:pPr>
              <w:spacing w:line="240" w:lineRule="auto"/>
              <w:rPr>
                <w:rFonts w:ascii="Times New Roman" w:hAnsi="Times New Roman" w:cs="Times New Roman"/>
                <w:lang w:val="cs-CZ"/>
              </w:rPr>
            </w:pPr>
          </w:p>
        </w:tc>
        <w:tc>
          <w:tcPr>
            <w:tcW w:w="1984" w:type="dxa"/>
            <w:tcBorders>
              <w:top w:val="single" w:sz="12" w:space="0" w:color="000000"/>
            </w:tcBorders>
          </w:tcPr>
          <w:p w14:paraId="44B656DF" w14:textId="77777777" w:rsidR="009D2C55" w:rsidRPr="00C653DF" w:rsidRDefault="009D2C55" w:rsidP="006C3A51">
            <w:pPr>
              <w:spacing w:line="240" w:lineRule="auto"/>
              <w:rPr>
                <w:rFonts w:ascii="Times New Roman" w:hAnsi="Times New Roman" w:cs="Times New Roman"/>
                <w:lang w:val="cs-CZ"/>
              </w:rPr>
            </w:pPr>
          </w:p>
        </w:tc>
        <w:tc>
          <w:tcPr>
            <w:tcW w:w="1984" w:type="dxa"/>
            <w:tcBorders>
              <w:top w:val="single" w:sz="12" w:space="0" w:color="000000"/>
            </w:tcBorders>
          </w:tcPr>
          <w:p w14:paraId="222F8853" w14:textId="77777777" w:rsidR="009D2C55" w:rsidRPr="00C653DF" w:rsidRDefault="009D2C55" w:rsidP="006C3A51">
            <w:pPr>
              <w:spacing w:line="240" w:lineRule="auto"/>
              <w:rPr>
                <w:rFonts w:ascii="Times New Roman" w:hAnsi="Times New Roman" w:cs="Times New Roman"/>
                <w:lang w:val="cs-CZ"/>
              </w:rPr>
            </w:pPr>
          </w:p>
        </w:tc>
      </w:tr>
      <w:tr w:rsidR="009D2C55" w:rsidRPr="00C653DF" w14:paraId="42E1429C" w14:textId="77777777" w:rsidTr="00B83E94">
        <w:trPr>
          <w:jc w:val="center"/>
        </w:trPr>
        <w:tc>
          <w:tcPr>
            <w:tcW w:w="8956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5776E0F" w14:textId="77777777" w:rsidR="009D2C55" w:rsidRPr="00C653DF" w:rsidRDefault="00C163C3" w:rsidP="006C3A51">
            <w:pPr>
              <w:spacing w:line="240" w:lineRule="auto"/>
              <w:rPr>
                <w:rFonts w:ascii="Times New Roman" w:hAnsi="Times New Roman" w:cs="Times New Roman"/>
                <w:lang w:val="cs-CZ"/>
              </w:rPr>
            </w:pPr>
            <w:r w:rsidRPr="00C653DF">
              <w:rPr>
                <w:rFonts w:ascii="Times New Roman" w:hAnsi="Times New Roman" w:cs="Times New Roman"/>
                <w:lang w:val="cs-CZ"/>
              </w:rPr>
              <w:t>Celková cena za dílo bez DPH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1C5F8A9" w14:textId="4E024CAD" w:rsidR="009D2C55" w:rsidRPr="00C653DF" w:rsidRDefault="00DD72C8" w:rsidP="006C3A51">
            <w:pPr>
              <w:spacing w:line="240" w:lineRule="auto"/>
              <w:jc w:val="right"/>
              <w:rPr>
                <w:rFonts w:ascii="Times New Roman" w:hAnsi="Times New Roman" w:cs="Times New Roman"/>
                <w:lang w:val="cs-CZ"/>
              </w:rPr>
            </w:pPr>
            <w:r>
              <w:rPr>
                <w:rFonts w:ascii="Times New Roman" w:hAnsi="Times New Roman" w:cs="Times New Roman"/>
                <w:lang w:val="cs-CZ"/>
              </w:rPr>
              <w:t>00,00</w:t>
            </w:r>
            <w:r w:rsidR="00C163C3" w:rsidRPr="00C653DF">
              <w:rPr>
                <w:rFonts w:ascii="Times New Roman" w:hAnsi="Times New Roman" w:cs="Times New Roman"/>
                <w:lang w:val="cs-CZ"/>
              </w:rPr>
              <w:t xml:space="preserve"> Kč</w:t>
            </w:r>
          </w:p>
        </w:tc>
      </w:tr>
      <w:tr w:rsidR="009D2C55" w:rsidRPr="00C653DF" w14:paraId="0FAF7EAE" w14:textId="77777777" w:rsidTr="00B83E94">
        <w:trPr>
          <w:jc w:val="center"/>
        </w:trPr>
        <w:tc>
          <w:tcPr>
            <w:tcW w:w="8956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6C544FE" w14:textId="77777777" w:rsidR="009D2C55" w:rsidRPr="00C653DF" w:rsidRDefault="00C163C3" w:rsidP="006C3A51">
            <w:pPr>
              <w:spacing w:line="240" w:lineRule="auto"/>
              <w:rPr>
                <w:rFonts w:ascii="Times New Roman" w:hAnsi="Times New Roman" w:cs="Times New Roman"/>
                <w:lang w:val="cs-CZ"/>
              </w:rPr>
            </w:pPr>
            <w:r w:rsidRPr="00C653DF">
              <w:rPr>
                <w:rFonts w:ascii="Times New Roman" w:hAnsi="Times New Roman" w:cs="Times New Roman"/>
                <w:lang w:val="cs-CZ"/>
              </w:rPr>
              <w:t>DPH 21%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8F4BACF" w14:textId="624DEBCB" w:rsidR="009D2C55" w:rsidRPr="00C653DF" w:rsidRDefault="00DD72C8" w:rsidP="006C3A51">
            <w:pPr>
              <w:spacing w:line="240" w:lineRule="auto"/>
              <w:jc w:val="right"/>
              <w:rPr>
                <w:rFonts w:ascii="Times New Roman" w:hAnsi="Times New Roman" w:cs="Times New Roman"/>
                <w:lang w:val="cs-CZ"/>
              </w:rPr>
            </w:pPr>
            <w:r>
              <w:rPr>
                <w:rFonts w:ascii="Times New Roman" w:hAnsi="Times New Roman" w:cs="Times New Roman"/>
                <w:lang w:val="cs-CZ"/>
              </w:rPr>
              <w:t>00,00</w:t>
            </w:r>
            <w:r w:rsidR="00C163C3" w:rsidRPr="00C653DF">
              <w:rPr>
                <w:rFonts w:ascii="Times New Roman" w:hAnsi="Times New Roman" w:cs="Times New Roman"/>
                <w:lang w:val="cs-CZ"/>
              </w:rPr>
              <w:t xml:space="preserve"> Kč</w:t>
            </w:r>
          </w:p>
        </w:tc>
      </w:tr>
      <w:tr w:rsidR="009D2C55" w:rsidRPr="00C653DF" w14:paraId="306945B3" w14:textId="77777777" w:rsidTr="00B83E94">
        <w:trPr>
          <w:jc w:val="center"/>
        </w:trPr>
        <w:tc>
          <w:tcPr>
            <w:tcW w:w="8956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A9B86C4" w14:textId="77777777" w:rsidR="009D2C55" w:rsidRPr="00C653DF" w:rsidRDefault="00C163C3" w:rsidP="006C3A51">
            <w:pPr>
              <w:spacing w:line="240" w:lineRule="auto"/>
              <w:rPr>
                <w:rFonts w:ascii="Times New Roman" w:hAnsi="Times New Roman" w:cs="Times New Roman"/>
                <w:lang w:val="cs-CZ"/>
              </w:rPr>
            </w:pPr>
            <w:r w:rsidRPr="00C653DF">
              <w:rPr>
                <w:rFonts w:ascii="Times New Roman" w:hAnsi="Times New Roman" w:cs="Times New Roman"/>
                <w:lang w:val="cs-CZ"/>
              </w:rPr>
              <w:t>Celková cena za dílo včetně DPH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B8DF7D4" w14:textId="7401BAEA" w:rsidR="009D2C55" w:rsidRPr="00C653DF" w:rsidRDefault="00DD72C8" w:rsidP="006C3A51">
            <w:pPr>
              <w:spacing w:line="240" w:lineRule="auto"/>
              <w:jc w:val="right"/>
              <w:rPr>
                <w:rFonts w:ascii="Times New Roman" w:hAnsi="Times New Roman" w:cs="Times New Roman"/>
                <w:lang w:val="cs-CZ"/>
              </w:rPr>
            </w:pPr>
            <w:r>
              <w:rPr>
                <w:rFonts w:ascii="Times New Roman" w:hAnsi="Times New Roman" w:cs="Times New Roman"/>
                <w:lang w:val="cs-CZ"/>
              </w:rPr>
              <w:t>00,00</w:t>
            </w:r>
            <w:r w:rsidR="00C163C3" w:rsidRPr="00C653DF">
              <w:rPr>
                <w:rFonts w:ascii="Times New Roman" w:hAnsi="Times New Roman" w:cs="Times New Roman"/>
                <w:lang w:val="cs-CZ"/>
              </w:rPr>
              <w:t xml:space="preserve"> Kč</w:t>
            </w:r>
          </w:p>
        </w:tc>
      </w:tr>
    </w:tbl>
    <w:p w14:paraId="51A3BB05" w14:textId="77777777" w:rsidR="009D2C55" w:rsidRPr="00C653DF" w:rsidRDefault="009D2C55" w:rsidP="006C3A51">
      <w:pPr>
        <w:spacing w:after="0" w:line="240" w:lineRule="auto"/>
        <w:rPr>
          <w:rFonts w:ascii="Times New Roman" w:hAnsi="Times New Roman" w:cs="Times New Roman"/>
          <w:lang w:val="cs-CZ"/>
        </w:rPr>
      </w:pPr>
    </w:p>
    <w:sectPr w:rsidR="009D2C55" w:rsidRPr="00C653D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37678715">
    <w:abstractNumId w:val="8"/>
  </w:num>
  <w:num w:numId="2" w16cid:durableId="1499926481">
    <w:abstractNumId w:val="6"/>
  </w:num>
  <w:num w:numId="3" w16cid:durableId="1321077014">
    <w:abstractNumId w:val="5"/>
  </w:num>
  <w:num w:numId="4" w16cid:durableId="1776098689">
    <w:abstractNumId w:val="4"/>
  </w:num>
  <w:num w:numId="5" w16cid:durableId="1420564340">
    <w:abstractNumId w:val="7"/>
  </w:num>
  <w:num w:numId="6" w16cid:durableId="375352822">
    <w:abstractNumId w:val="3"/>
  </w:num>
  <w:num w:numId="7" w16cid:durableId="1871333933">
    <w:abstractNumId w:val="2"/>
  </w:num>
  <w:num w:numId="8" w16cid:durableId="1533231437">
    <w:abstractNumId w:val="1"/>
  </w:num>
  <w:num w:numId="9" w16cid:durableId="1140153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D326D"/>
    <w:rsid w:val="0015074B"/>
    <w:rsid w:val="001D00FB"/>
    <w:rsid w:val="0029639D"/>
    <w:rsid w:val="00326F90"/>
    <w:rsid w:val="003D4D35"/>
    <w:rsid w:val="00475CA2"/>
    <w:rsid w:val="004A5E96"/>
    <w:rsid w:val="004E32FD"/>
    <w:rsid w:val="00635FEF"/>
    <w:rsid w:val="006C3A51"/>
    <w:rsid w:val="009A406D"/>
    <w:rsid w:val="009D2C55"/>
    <w:rsid w:val="00A5631D"/>
    <w:rsid w:val="00AA1D8D"/>
    <w:rsid w:val="00B15003"/>
    <w:rsid w:val="00B47730"/>
    <w:rsid w:val="00B67B5C"/>
    <w:rsid w:val="00B83E94"/>
    <w:rsid w:val="00C163C3"/>
    <w:rsid w:val="00C653DF"/>
    <w:rsid w:val="00CB0664"/>
    <w:rsid w:val="00CF742D"/>
    <w:rsid w:val="00DB0519"/>
    <w:rsid w:val="00DD72C8"/>
    <w:rsid w:val="00E31301"/>
    <w:rsid w:val="00EB2970"/>
    <w:rsid w:val="00FC693F"/>
    <w:rsid w:val="00FD2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9C60BA"/>
  <w14:defaultImageDpi w14:val="300"/>
  <w15:docId w15:val="{1DD3B06D-0DA2-D347-8FF5-2CEA6B2C2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  <w:rPr>
      <w:rFonts w:ascii="Calibri" w:eastAsia="Calibri" w:hAnsi="Calibri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efault">
    <w:name w:val="Default"/>
    <w:rsid w:val="004A5E9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1026445-98B6-44C8-919D-3C009ED6E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327</Words>
  <Characters>1931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2254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Magdalena Chmelařová</cp:lastModifiedBy>
  <cp:revision>2</cp:revision>
  <dcterms:created xsi:type="dcterms:W3CDTF">2026-03-05T11:19:00Z</dcterms:created>
  <dcterms:modified xsi:type="dcterms:W3CDTF">2026-03-05T11:19:00Z</dcterms:modified>
  <cp:category/>
</cp:coreProperties>
</file>